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A7B2F4E" w14:textId="0292DD7E" w:rsidR="002035EB" w:rsidRPr="00180592" w:rsidRDefault="002035EB" w:rsidP="002035EB">
      <w:pPr>
        <w:pStyle w:val="Heading1"/>
      </w:pPr>
      <w:r>
        <w:t>F</w:t>
      </w:r>
      <w:r w:rsidRPr="00180592">
        <w:t xml:space="preserve">ormal expression of interest for Level 2 complexity care training programme for </w:t>
      </w:r>
      <w:r>
        <w:t>Special Care</w:t>
      </w:r>
      <w:r w:rsidRPr="00180592">
        <w:t xml:space="preserve"> </w:t>
      </w:r>
      <w:r>
        <w:t>D</w:t>
      </w:r>
      <w:r w:rsidRPr="00180592">
        <w:t>entistry</w:t>
      </w:r>
    </w:p>
    <w:p w14:paraId="42D2ABB6" w14:textId="11CD852E" w:rsidR="002035EB" w:rsidRDefault="002035EB" w:rsidP="002035EB">
      <w:pPr>
        <w:jc w:val="center"/>
        <w:rPr>
          <w:rFonts w:ascii="Calibri" w:hAnsi="Calibri" w:cs="Calibri"/>
          <w:b/>
          <w:bCs/>
        </w:rPr>
      </w:pPr>
      <w:r w:rsidRPr="00180592">
        <w:rPr>
          <w:rFonts w:ascii="Calibri" w:hAnsi="Calibri" w:cs="Calibri"/>
          <w:b/>
          <w:bCs/>
          <w:highlight w:val="yellow"/>
        </w:rPr>
        <w:t xml:space="preserve">Please send to </w:t>
      </w:r>
      <w:hyperlink r:id="rId11" w:history="1">
        <w:r w:rsidR="00203C21" w:rsidRPr="00203C21">
          <w:rPr>
            <w:rStyle w:val="Hyperlink"/>
            <w:rFonts w:ascii="Calibri" w:hAnsi="Calibri" w:cs="Calibri"/>
            <w:b/>
            <w:bCs/>
            <w:highlight w:val="yellow"/>
          </w:rPr>
          <w:t>rachel.miller36@hee.nhs.uk</w:t>
        </w:r>
      </w:hyperlink>
      <w:r w:rsidR="00203C21" w:rsidRPr="00203C21">
        <w:rPr>
          <w:rFonts w:ascii="Calibri" w:hAnsi="Calibri" w:cs="Calibri"/>
          <w:b/>
          <w:bCs/>
          <w:highlight w:val="yellow"/>
        </w:rPr>
        <w:t xml:space="preserve"> by 5pm on 14 March 2025.</w:t>
      </w:r>
    </w:p>
    <w:p w14:paraId="27123FEF" w14:textId="77777777" w:rsidR="002035EB" w:rsidRDefault="002035EB" w:rsidP="002035EB">
      <w:pPr>
        <w:jc w:val="center"/>
        <w:rPr>
          <w:rFonts w:ascii="Calibri" w:hAnsi="Calibri" w:cs="Calibri"/>
          <w:b/>
          <w:bCs/>
        </w:rPr>
      </w:pPr>
      <w:r w:rsidRPr="00730B29">
        <w:rPr>
          <w:rFonts w:ascii="Calibri" w:hAnsi="Calibri" w:cs="Calibri"/>
          <w:b/>
          <w:bCs/>
          <w:highlight w:val="yellow"/>
        </w:rPr>
        <w:t>Please keep in word format so the forms can be anonymised prior to sending to assessors</w:t>
      </w:r>
    </w:p>
    <w:p w14:paraId="022B6D00" w14:textId="77777777" w:rsidR="002035EB" w:rsidRDefault="002035EB" w:rsidP="002035E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Please highlight if applying for CDS place, GDP place or either (if part time CDS/GDS)</w:t>
      </w:r>
    </w:p>
    <w:p w14:paraId="57013CD1" w14:textId="77777777" w:rsidR="002035EB" w:rsidRPr="00381091" w:rsidRDefault="002035EB" w:rsidP="002035E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CDS</w:t>
      </w:r>
      <w:r>
        <w:rPr>
          <w:rFonts w:ascii="Calibri" w:hAnsi="Calibri" w:cs="Calibri"/>
          <w:b/>
          <w:bCs/>
        </w:rPr>
        <w:tab/>
        <w:t>GDP</w:t>
      </w:r>
      <w:r>
        <w:rPr>
          <w:rFonts w:ascii="Calibri" w:hAnsi="Calibri" w:cs="Calibri"/>
          <w:b/>
          <w:bCs/>
        </w:rPr>
        <w:tab/>
        <w:t>Either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35EB" w14:paraId="1FA607E7" w14:textId="77777777" w:rsidTr="0093034A">
        <w:tc>
          <w:tcPr>
            <w:tcW w:w="4508" w:type="dxa"/>
          </w:tcPr>
          <w:p w14:paraId="6586F106" w14:textId="77777777" w:rsidR="002035EB" w:rsidRPr="00381091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381091">
              <w:rPr>
                <w:rFonts w:ascii="Calibri" w:hAnsi="Calibri" w:cs="Calibri"/>
                <w:b/>
                <w:bCs/>
              </w:rPr>
              <w:t>Geographical Location</w:t>
            </w:r>
            <w:r>
              <w:rPr>
                <w:rFonts w:ascii="Calibri" w:hAnsi="Calibri" w:cs="Calibri"/>
                <w:b/>
                <w:bCs/>
              </w:rPr>
              <w:t xml:space="preserve"> of your CDS/Practice:</w:t>
            </w:r>
          </w:p>
        </w:tc>
        <w:tc>
          <w:tcPr>
            <w:tcW w:w="4508" w:type="dxa"/>
          </w:tcPr>
          <w:p w14:paraId="04D94E85" w14:textId="77777777" w:rsidR="002035EB" w:rsidRDefault="002035EB" w:rsidP="0093034A">
            <w:pPr>
              <w:rPr>
                <w:rFonts w:ascii="Calibri" w:hAnsi="Calibri" w:cs="Calibri"/>
              </w:rPr>
            </w:pPr>
          </w:p>
        </w:tc>
      </w:tr>
    </w:tbl>
    <w:p w14:paraId="3F89FC9D" w14:textId="77777777" w:rsidR="002035EB" w:rsidRPr="00CD3652" w:rsidRDefault="002035EB" w:rsidP="002035EB">
      <w:pPr>
        <w:rPr>
          <w:rFonts w:ascii="Calibri" w:hAnsi="Calibri" w:cs="Calibri"/>
        </w:rPr>
      </w:pPr>
      <w:r w:rsidRPr="00CD3652">
        <w:rPr>
          <w:rFonts w:ascii="Calibri" w:hAnsi="Calibri" w:cs="Calibri"/>
        </w:rPr>
        <w:t>Delegates must be able to provide evidence of the following to be eligible for a place on the course:</w:t>
      </w:r>
    </w:p>
    <w:p w14:paraId="2BACE8C1" w14:textId="77777777" w:rsidR="002035EB" w:rsidRPr="00CD3652" w:rsidRDefault="002035EB" w:rsidP="002035E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D3652">
        <w:rPr>
          <w:rFonts w:ascii="Calibri" w:hAnsi="Calibri" w:cs="Calibri"/>
        </w:rPr>
        <w:t xml:space="preserve">At least 3-years post qualification </w:t>
      </w:r>
    </w:p>
    <w:p w14:paraId="236A0629" w14:textId="77777777" w:rsidR="002035EB" w:rsidRPr="00CD3652" w:rsidRDefault="002035EB" w:rsidP="002035E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D3652">
        <w:rPr>
          <w:rFonts w:ascii="Calibri" w:hAnsi="Calibri" w:cs="Calibri"/>
        </w:rPr>
        <w:t>A commitment</w:t>
      </w:r>
      <w:r>
        <w:rPr>
          <w:rFonts w:ascii="Calibri" w:hAnsi="Calibri" w:cs="Calibri"/>
        </w:rPr>
        <w:t xml:space="preserve"> or interest</w:t>
      </w:r>
      <w:r w:rsidRPr="00CD3652">
        <w:rPr>
          <w:rFonts w:ascii="Calibri" w:hAnsi="Calibri" w:cs="Calibri"/>
        </w:rPr>
        <w:t xml:space="preserve"> to the specialty of</w:t>
      </w:r>
      <w:r>
        <w:rPr>
          <w:rFonts w:ascii="Calibri" w:hAnsi="Calibri" w:cs="Calibri"/>
        </w:rPr>
        <w:t xml:space="preserve"> special care</w:t>
      </w:r>
      <w:r w:rsidRPr="00CD3652">
        <w:rPr>
          <w:rFonts w:ascii="Calibri" w:hAnsi="Calibri" w:cs="Calibri"/>
        </w:rPr>
        <w:t xml:space="preserve"> dentistry</w:t>
      </w:r>
    </w:p>
    <w:p w14:paraId="357B28C3" w14:textId="77777777" w:rsidR="002035EB" w:rsidRDefault="002035EB" w:rsidP="002035E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D3652">
        <w:rPr>
          <w:rFonts w:ascii="Calibri" w:hAnsi="Calibri" w:cs="Calibri"/>
        </w:rPr>
        <w:t>Performer number</w:t>
      </w:r>
    </w:p>
    <w:p w14:paraId="50D7A0D3" w14:textId="77777777" w:rsidR="002035EB" w:rsidRDefault="002035EB" w:rsidP="002035E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Evidence of good attendance in practice/training in reference provided</w:t>
      </w:r>
    </w:p>
    <w:p w14:paraId="7B418C46" w14:textId="77777777" w:rsidR="002035EB" w:rsidRDefault="002035EB" w:rsidP="002035E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Be able to travel to placements and study days</w:t>
      </w:r>
    </w:p>
    <w:p w14:paraId="1CAF6087" w14:textId="31998A16" w:rsidR="002035EB" w:rsidRPr="00CD3652" w:rsidRDefault="002035EB" w:rsidP="002035E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Willing/able to work on portfolio outside </w:t>
      </w:r>
      <w:r w:rsidR="00211036">
        <w:rPr>
          <w:rFonts w:ascii="Calibri" w:hAnsi="Calibri" w:cs="Calibri"/>
        </w:rPr>
        <w:t xml:space="preserve">of </w:t>
      </w:r>
      <w:r>
        <w:rPr>
          <w:rFonts w:ascii="Calibri" w:hAnsi="Calibri" w:cs="Calibri"/>
        </w:rPr>
        <w:t>the training sessions</w:t>
      </w:r>
    </w:p>
    <w:p w14:paraId="0F16E1B4" w14:textId="77777777" w:rsidR="002035EB" w:rsidRPr="00CD3652" w:rsidRDefault="002035EB" w:rsidP="002035EB">
      <w:pPr>
        <w:rPr>
          <w:rFonts w:ascii="Calibri" w:hAnsi="Calibri" w:cs="Calibri"/>
          <w:b/>
          <w:bCs/>
        </w:rPr>
      </w:pPr>
      <w:r w:rsidRPr="00CD3652">
        <w:rPr>
          <w:rFonts w:ascii="Calibri" w:hAnsi="Calibri" w:cs="Calibri"/>
          <w:b/>
          <w:bCs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35EB" w:rsidRPr="00CD3652" w14:paraId="32E6602F" w14:textId="77777777" w:rsidTr="0093034A">
        <w:tc>
          <w:tcPr>
            <w:tcW w:w="4508" w:type="dxa"/>
          </w:tcPr>
          <w:p w14:paraId="7BDD74E1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Title</w:t>
            </w:r>
          </w:p>
        </w:tc>
        <w:tc>
          <w:tcPr>
            <w:tcW w:w="4508" w:type="dxa"/>
          </w:tcPr>
          <w:p w14:paraId="79D9C84E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035EB" w:rsidRPr="00CD3652" w14:paraId="7A4524DD" w14:textId="77777777" w:rsidTr="0093034A">
        <w:tc>
          <w:tcPr>
            <w:tcW w:w="4508" w:type="dxa"/>
          </w:tcPr>
          <w:p w14:paraId="4B04AAB0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Surname</w:t>
            </w:r>
          </w:p>
        </w:tc>
        <w:tc>
          <w:tcPr>
            <w:tcW w:w="4508" w:type="dxa"/>
          </w:tcPr>
          <w:p w14:paraId="0D1503F2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035EB" w:rsidRPr="00CD3652" w14:paraId="16A46021" w14:textId="77777777" w:rsidTr="0093034A">
        <w:tc>
          <w:tcPr>
            <w:tcW w:w="4508" w:type="dxa"/>
          </w:tcPr>
          <w:p w14:paraId="49A43D34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First name</w:t>
            </w:r>
            <w:r>
              <w:rPr>
                <w:rFonts w:ascii="Calibri" w:hAnsi="Calibri" w:cs="Calibri"/>
                <w:b/>
                <w:bCs/>
              </w:rPr>
              <w:t>(s)</w:t>
            </w:r>
          </w:p>
        </w:tc>
        <w:tc>
          <w:tcPr>
            <w:tcW w:w="4508" w:type="dxa"/>
          </w:tcPr>
          <w:p w14:paraId="3CCCC4BD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035EB" w:rsidRPr="00CD3652" w14:paraId="2BC98D16" w14:textId="77777777" w:rsidTr="0093034A">
        <w:tc>
          <w:tcPr>
            <w:tcW w:w="4508" w:type="dxa"/>
          </w:tcPr>
          <w:p w14:paraId="3B0880D2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Home address</w:t>
            </w:r>
          </w:p>
        </w:tc>
        <w:tc>
          <w:tcPr>
            <w:tcW w:w="4508" w:type="dxa"/>
          </w:tcPr>
          <w:p w14:paraId="5042BFEB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035EB" w:rsidRPr="00CD3652" w14:paraId="2B60B40D" w14:textId="77777777" w:rsidTr="0093034A">
        <w:tc>
          <w:tcPr>
            <w:tcW w:w="4508" w:type="dxa"/>
          </w:tcPr>
          <w:p w14:paraId="6E36625A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Contact telephone number</w:t>
            </w:r>
          </w:p>
        </w:tc>
        <w:tc>
          <w:tcPr>
            <w:tcW w:w="4508" w:type="dxa"/>
          </w:tcPr>
          <w:p w14:paraId="3767FCF9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035EB" w:rsidRPr="00CD3652" w14:paraId="2B2EC501" w14:textId="77777777" w:rsidTr="0093034A">
        <w:tc>
          <w:tcPr>
            <w:tcW w:w="4508" w:type="dxa"/>
          </w:tcPr>
          <w:p w14:paraId="37E81729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E-mail address</w:t>
            </w:r>
          </w:p>
        </w:tc>
        <w:tc>
          <w:tcPr>
            <w:tcW w:w="4508" w:type="dxa"/>
          </w:tcPr>
          <w:p w14:paraId="5DCD61D3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035EB" w:rsidRPr="00CD3652" w14:paraId="55701108" w14:textId="77777777" w:rsidTr="0093034A">
        <w:tc>
          <w:tcPr>
            <w:tcW w:w="4508" w:type="dxa"/>
          </w:tcPr>
          <w:p w14:paraId="3C4879AD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Main performer address</w:t>
            </w:r>
            <w:r>
              <w:rPr>
                <w:rFonts w:ascii="Calibri" w:hAnsi="Calibri" w:cs="Calibri"/>
                <w:b/>
                <w:bCs/>
              </w:rPr>
              <w:t xml:space="preserve">. </w:t>
            </w:r>
          </w:p>
        </w:tc>
        <w:tc>
          <w:tcPr>
            <w:tcW w:w="4508" w:type="dxa"/>
          </w:tcPr>
          <w:p w14:paraId="4370B22C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035EB" w:rsidRPr="00CD3652" w14:paraId="6D73C5D2" w14:textId="77777777" w:rsidTr="0093034A">
        <w:tc>
          <w:tcPr>
            <w:tcW w:w="4508" w:type="dxa"/>
          </w:tcPr>
          <w:p w14:paraId="474A51F2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Registration with licensing body</w:t>
            </w:r>
          </w:p>
          <w:p w14:paraId="09369C4A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(GDC number and date of initial registration)</w:t>
            </w:r>
          </w:p>
        </w:tc>
        <w:tc>
          <w:tcPr>
            <w:tcW w:w="4508" w:type="dxa"/>
          </w:tcPr>
          <w:p w14:paraId="0F168187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035EB" w:rsidRPr="00CD3652" w14:paraId="706D0D87" w14:textId="77777777" w:rsidTr="0093034A">
        <w:tc>
          <w:tcPr>
            <w:tcW w:w="4508" w:type="dxa"/>
          </w:tcPr>
          <w:p w14:paraId="0D7908D2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Performer Number and date obtained</w:t>
            </w:r>
          </w:p>
        </w:tc>
        <w:tc>
          <w:tcPr>
            <w:tcW w:w="4508" w:type="dxa"/>
          </w:tcPr>
          <w:p w14:paraId="775419C2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2ACDD2B" w14:textId="77777777" w:rsidR="002035EB" w:rsidRPr="00CD3652" w:rsidRDefault="002035EB" w:rsidP="002035EB">
      <w:pPr>
        <w:rPr>
          <w:rFonts w:ascii="Calibri" w:hAnsi="Calibri" w:cs="Calibri"/>
          <w:b/>
          <w:bCs/>
        </w:rPr>
      </w:pPr>
    </w:p>
    <w:p w14:paraId="5CAD8E77" w14:textId="77777777" w:rsidR="002035EB" w:rsidRPr="00CD3652" w:rsidRDefault="002035EB" w:rsidP="002035EB">
      <w:pPr>
        <w:rPr>
          <w:rFonts w:ascii="Calibri" w:hAnsi="Calibri" w:cs="Calibri"/>
          <w:b/>
          <w:bCs/>
        </w:rPr>
      </w:pPr>
      <w:r w:rsidRPr="00CD3652">
        <w:rPr>
          <w:rFonts w:ascii="Calibri" w:hAnsi="Calibri" w:cs="Calibri"/>
          <w:b/>
          <w:bCs/>
        </w:rPr>
        <w:t>Formal Training and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024"/>
        <w:gridCol w:w="1503"/>
        <w:gridCol w:w="1503"/>
        <w:gridCol w:w="1503"/>
        <w:gridCol w:w="1503"/>
      </w:tblGrid>
      <w:tr w:rsidR="002035EB" w:rsidRPr="00CD3652" w14:paraId="49E7FC43" w14:textId="77777777" w:rsidTr="0093034A">
        <w:tc>
          <w:tcPr>
            <w:tcW w:w="1980" w:type="dxa"/>
          </w:tcPr>
          <w:p w14:paraId="093F4EE4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Identify any formal training and qualifications</w:t>
            </w:r>
          </w:p>
        </w:tc>
        <w:tc>
          <w:tcPr>
            <w:tcW w:w="1024" w:type="dxa"/>
          </w:tcPr>
          <w:p w14:paraId="5CC22445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Answer</w:t>
            </w:r>
          </w:p>
        </w:tc>
        <w:tc>
          <w:tcPr>
            <w:tcW w:w="1503" w:type="dxa"/>
          </w:tcPr>
          <w:p w14:paraId="1EF641B0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Name and Year of Award</w:t>
            </w:r>
          </w:p>
        </w:tc>
        <w:tc>
          <w:tcPr>
            <w:tcW w:w="1503" w:type="dxa"/>
          </w:tcPr>
          <w:p w14:paraId="6842AF83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Length of Programme</w:t>
            </w:r>
          </w:p>
          <w:p w14:paraId="615425BB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74385B69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Awarding Institution</w:t>
            </w:r>
          </w:p>
        </w:tc>
        <w:tc>
          <w:tcPr>
            <w:tcW w:w="1503" w:type="dxa"/>
          </w:tcPr>
          <w:p w14:paraId="3117BB3D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Additional Comments/</w:t>
            </w:r>
          </w:p>
          <w:p w14:paraId="7676E2CE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Information</w:t>
            </w:r>
          </w:p>
        </w:tc>
      </w:tr>
      <w:tr w:rsidR="002035EB" w:rsidRPr="00CD3652" w14:paraId="309D3D3B" w14:textId="77777777" w:rsidTr="0093034A">
        <w:tc>
          <w:tcPr>
            <w:tcW w:w="1980" w:type="dxa"/>
          </w:tcPr>
          <w:p w14:paraId="63C560E4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BDS/BChD</w:t>
            </w:r>
          </w:p>
        </w:tc>
        <w:tc>
          <w:tcPr>
            <w:tcW w:w="1024" w:type="dxa"/>
          </w:tcPr>
          <w:p w14:paraId="262300C4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YES/NO</w:t>
            </w:r>
          </w:p>
        </w:tc>
        <w:tc>
          <w:tcPr>
            <w:tcW w:w="1503" w:type="dxa"/>
          </w:tcPr>
          <w:p w14:paraId="27E1354C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05C67323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293BC6FB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754D46AC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035EB" w:rsidRPr="00CD3652" w14:paraId="4E291423" w14:textId="77777777" w:rsidTr="0093034A">
        <w:tc>
          <w:tcPr>
            <w:tcW w:w="1980" w:type="dxa"/>
          </w:tcPr>
          <w:p w14:paraId="1B42C6F2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 xml:space="preserve">Postgraduate </w:t>
            </w:r>
          </w:p>
          <w:p w14:paraId="6BD6E277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Certificate</w:t>
            </w:r>
          </w:p>
        </w:tc>
        <w:tc>
          <w:tcPr>
            <w:tcW w:w="1024" w:type="dxa"/>
          </w:tcPr>
          <w:p w14:paraId="2DBAE40C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YES/NO</w:t>
            </w:r>
          </w:p>
        </w:tc>
        <w:tc>
          <w:tcPr>
            <w:tcW w:w="1503" w:type="dxa"/>
          </w:tcPr>
          <w:p w14:paraId="75CB5ABA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15647E85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4B566BFD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4D79A12D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035EB" w:rsidRPr="00CD3652" w14:paraId="1BA956A6" w14:textId="77777777" w:rsidTr="0093034A">
        <w:tc>
          <w:tcPr>
            <w:tcW w:w="1980" w:type="dxa"/>
          </w:tcPr>
          <w:p w14:paraId="18F665EC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Postgraduate</w:t>
            </w:r>
          </w:p>
          <w:p w14:paraId="3FB0D518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Diploma</w:t>
            </w:r>
          </w:p>
        </w:tc>
        <w:tc>
          <w:tcPr>
            <w:tcW w:w="1024" w:type="dxa"/>
          </w:tcPr>
          <w:p w14:paraId="7DEBC2B2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YES/NO</w:t>
            </w:r>
          </w:p>
        </w:tc>
        <w:tc>
          <w:tcPr>
            <w:tcW w:w="1503" w:type="dxa"/>
          </w:tcPr>
          <w:p w14:paraId="589923B8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05FC29D5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35DD77A4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0C43AF50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035EB" w:rsidRPr="00CD3652" w14:paraId="0193DD53" w14:textId="77777777" w:rsidTr="0093034A">
        <w:tc>
          <w:tcPr>
            <w:tcW w:w="1980" w:type="dxa"/>
          </w:tcPr>
          <w:p w14:paraId="4A6DD5D4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Masters level degree</w:t>
            </w:r>
          </w:p>
        </w:tc>
        <w:tc>
          <w:tcPr>
            <w:tcW w:w="1024" w:type="dxa"/>
          </w:tcPr>
          <w:p w14:paraId="72B0F057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YES/NO</w:t>
            </w:r>
          </w:p>
        </w:tc>
        <w:tc>
          <w:tcPr>
            <w:tcW w:w="1503" w:type="dxa"/>
          </w:tcPr>
          <w:p w14:paraId="09014101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10277F89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565458C6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7CDE91FF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035EB" w:rsidRPr="00CD3652" w14:paraId="34F10E2E" w14:textId="77777777" w:rsidTr="0093034A">
        <w:tc>
          <w:tcPr>
            <w:tcW w:w="1980" w:type="dxa"/>
          </w:tcPr>
          <w:p w14:paraId="209E6C08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Other</w:t>
            </w:r>
          </w:p>
        </w:tc>
        <w:tc>
          <w:tcPr>
            <w:tcW w:w="1024" w:type="dxa"/>
          </w:tcPr>
          <w:p w14:paraId="78A32F31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YES/NO</w:t>
            </w:r>
          </w:p>
        </w:tc>
        <w:tc>
          <w:tcPr>
            <w:tcW w:w="1503" w:type="dxa"/>
          </w:tcPr>
          <w:p w14:paraId="275670A9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3A2CDD62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6635D835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03" w:type="dxa"/>
          </w:tcPr>
          <w:p w14:paraId="3AB460C4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3FD0EACA" w14:textId="77777777" w:rsidR="00203C21" w:rsidRDefault="00203C21" w:rsidP="002035EB">
      <w:pPr>
        <w:rPr>
          <w:rFonts w:ascii="Calibri" w:hAnsi="Calibri" w:cs="Calibri"/>
          <w:b/>
          <w:bCs/>
        </w:rPr>
      </w:pPr>
    </w:p>
    <w:p w14:paraId="56F15B5D" w14:textId="38E4E278" w:rsidR="002035EB" w:rsidRPr="00CD3652" w:rsidRDefault="002035EB" w:rsidP="002035EB">
      <w:pPr>
        <w:rPr>
          <w:rFonts w:ascii="Calibri" w:hAnsi="Calibri" w:cs="Calibri"/>
          <w:b/>
          <w:bCs/>
        </w:rPr>
      </w:pPr>
      <w:r w:rsidRPr="00CD3652">
        <w:rPr>
          <w:rFonts w:ascii="Calibri" w:hAnsi="Calibri" w:cs="Calibri"/>
          <w:b/>
          <w:bCs/>
        </w:rPr>
        <w:t>Other Relevant Postgraduate Education/Training</w:t>
      </w:r>
      <w:r>
        <w:rPr>
          <w:rFonts w:ascii="Calibri" w:hAnsi="Calibri" w:cs="Calibri"/>
          <w:b/>
          <w:bCs/>
        </w:rPr>
        <w:t xml:space="preserve"> – including sedation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1564"/>
        <w:gridCol w:w="1645"/>
        <w:gridCol w:w="1719"/>
        <w:gridCol w:w="2394"/>
      </w:tblGrid>
      <w:tr w:rsidR="002035EB" w:rsidRPr="00CD3652" w14:paraId="2DF0461D" w14:textId="77777777" w:rsidTr="0093034A">
        <w:tc>
          <w:tcPr>
            <w:tcW w:w="1694" w:type="dxa"/>
          </w:tcPr>
          <w:p w14:paraId="044AE36B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1564" w:type="dxa"/>
          </w:tcPr>
          <w:p w14:paraId="4803312C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 xml:space="preserve">Year </w:t>
            </w:r>
          </w:p>
        </w:tc>
        <w:tc>
          <w:tcPr>
            <w:tcW w:w="1645" w:type="dxa"/>
          </w:tcPr>
          <w:p w14:paraId="3D8252C1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Duration</w:t>
            </w:r>
          </w:p>
        </w:tc>
        <w:tc>
          <w:tcPr>
            <w:tcW w:w="1719" w:type="dxa"/>
          </w:tcPr>
          <w:p w14:paraId="4BAD93EC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Organising Institution/</w:t>
            </w:r>
          </w:p>
          <w:p w14:paraId="5D10AE75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Organisation</w:t>
            </w:r>
          </w:p>
        </w:tc>
        <w:tc>
          <w:tcPr>
            <w:tcW w:w="2394" w:type="dxa"/>
          </w:tcPr>
          <w:p w14:paraId="6401A3A8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Additional Comments/Information</w:t>
            </w:r>
          </w:p>
        </w:tc>
      </w:tr>
      <w:tr w:rsidR="002035EB" w:rsidRPr="00CD3652" w14:paraId="19A02438" w14:textId="77777777" w:rsidTr="0093034A">
        <w:tc>
          <w:tcPr>
            <w:tcW w:w="1694" w:type="dxa"/>
          </w:tcPr>
          <w:p w14:paraId="75BE9774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4" w:type="dxa"/>
          </w:tcPr>
          <w:p w14:paraId="2BC543F0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5" w:type="dxa"/>
          </w:tcPr>
          <w:p w14:paraId="49CC1F56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19" w:type="dxa"/>
          </w:tcPr>
          <w:p w14:paraId="36DAF538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94" w:type="dxa"/>
          </w:tcPr>
          <w:p w14:paraId="08FE2A0F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035EB" w:rsidRPr="00CD3652" w14:paraId="7B8660F1" w14:textId="77777777" w:rsidTr="0093034A">
        <w:tc>
          <w:tcPr>
            <w:tcW w:w="1694" w:type="dxa"/>
          </w:tcPr>
          <w:p w14:paraId="2F9A369C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4" w:type="dxa"/>
          </w:tcPr>
          <w:p w14:paraId="4A2DD656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5" w:type="dxa"/>
          </w:tcPr>
          <w:p w14:paraId="5B848F03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19" w:type="dxa"/>
          </w:tcPr>
          <w:p w14:paraId="076F43E7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94" w:type="dxa"/>
          </w:tcPr>
          <w:p w14:paraId="528CB847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6D4205FE" w14:textId="77777777" w:rsidR="002035EB" w:rsidRDefault="002035EB" w:rsidP="002035EB">
      <w:pPr>
        <w:rPr>
          <w:rFonts w:ascii="Calibri" w:hAnsi="Calibri" w:cs="Calibri"/>
          <w:b/>
          <w:bCs/>
        </w:rPr>
      </w:pPr>
    </w:p>
    <w:p w14:paraId="18ECD8A3" w14:textId="77777777" w:rsidR="002035EB" w:rsidRPr="00CD3652" w:rsidRDefault="002035EB" w:rsidP="002035EB">
      <w:pPr>
        <w:rPr>
          <w:rFonts w:ascii="Calibri" w:hAnsi="Calibri" w:cs="Calibri"/>
          <w:b/>
          <w:bCs/>
        </w:rPr>
      </w:pPr>
      <w:r w:rsidRPr="00CD3652">
        <w:rPr>
          <w:rFonts w:ascii="Calibri" w:hAnsi="Calibri" w:cs="Calibri"/>
          <w:b/>
          <w:bCs/>
        </w:rPr>
        <w:t>General Postgraduate Education/Training including Continuing Professional Development (CPD) over the past 2 Years.</w:t>
      </w:r>
    </w:p>
    <w:p w14:paraId="513FA654" w14:textId="77777777" w:rsidR="002035EB" w:rsidRPr="00CD3652" w:rsidRDefault="002035EB" w:rsidP="002035EB">
      <w:pPr>
        <w:rPr>
          <w:rFonts w:ascii="Calibri" w:hAnsi="Calibri" w:cs="Calibri"/>
        </w:rPr>
      </w:pPr>
      <w:r w:rsidRPr="00CD3652">
        <w:rPr>
          <w:rFonts w:ascii="Calibri" w:hAnsi="Calibri" w:cs="Calibri"/>
        </w:rPr>
        <w:t>Complete table below or attach CPD Activity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035EB" w:rsidRPr="00CD3652" w14:paraId="27CE5DA5" w14:textId="77777777" w:rsidTr="0093034A">
        <w:tc>
          <w:tcPr>
            <w:tcW w:w="1803" w:type="dxa"/>
          </w:tcPr>
          <w:p w14:paraId="11DCB870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1803" w:type="dxa"/>
          </w:tcPr>
          <w:p w14:paraId="5B9C64F2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CPD Hours</w:t>
            </w:r>
          </w:p>
        </w:tc>
        <w:tc>
          <w:tcPr>
            <w:tcW w:w="1803" w:type="dxa"/>
          </w:tcPr>
          <w:p w14:paraId="19D983F7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 xml:space="preserve">Title, provider and content of CPD activity </w:t>
            </w:r>
          </w:p>
        </w:tc>
        <w:tc>
          <w:tcPr>
            <w:tcW w:w="1803" w:type="dxa"/>
          </w:tcPr>
          <w:p w14:paraId="48A84B5C" w14:textId="19239D3F" w:rsidR="002035EB" w:rsidRPr="00CD3652" w:rsidRDefault="00211036" w:rsidP="0093034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CPD Provider</w:t>
            </w:r>
          </w:p>
        </w:tc>
        <w:tc>
          <w:tcPr>
            <w:tcW w:w="1804" w:type="dxa"/>
          </w:tcPr>
          <w:p w14:paraId="7B5FDDD6" w14:textId="0830C8A9" w:rsidR="002035EB" w:rsidRPr="00D35101" w:rsidRDefault="00211036" w:rsidP="0093034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Brief Overview of </w:t>
            </w:r>
            <w:r w:rsidRPr="00D35101">
              <w:rPr>
                <w:rFonts w:ascii="Calibri" w:hAnsi="Calibri" w:cs="Calibri"/>
                <w:b/>
                <w:bCs/>
              </w:rPr>
              <w:t>Content</w:t>
            </w:r>
          </w:p>
        </w:tc>
      </w:tr>
      <w:tr w:rsidR="002035EB" w:rsidRPr="00CD3652" w14:paraId="67E9D258" w14:textId="77777777" w:rsidTr="0093034A">
        <w:tc>
          <w:tcPr>
            <w:tcW w:w="1803" w:type="dxa"/>
          </w:tcPr>
          <w:p w14:paraId="32EB4302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067662D2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06B9C385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1F8E85C2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4" w:type="dxa"/>
          </w:tcPr>
          <w:p w14:paraId="39AE1F0C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</w:tr>
      <w:tr w:rsidR="002035EB" w:rsidRPr="00CD3652" w14:paraId="06EA4F1F" w14:textId="77777777" w:rsidTr="0093034A">
        <w:tc>
          <w:tcPr>
            <w:tcW w:w="1803" w:type="dxa"/>
          </w:tcPr>
          <w:p w14:paraId="103762A6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37D02444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470C13C1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355E9ECB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4" w:type="dxa"/>
          </w:tcPr>
          <w:p w14:paraId="09FE96C2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</w:tr>
      <w:tr w:rsidR="002035EB" w:rsidRPr="00CD3652" w14:paraId="10C1C217" w14:textId="77777777" w:rsidTr="0093034A">
        <w:tc>
          <w:tcPr>
            <w:tcW w:w="1803" w:type="dxa"/>
          </w:tcPr>
          <w:p w14:paraId="65EA060A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5DF6AD29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5B5DDD94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3B0A4EE2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4" w:type="dxa"/>
          </w:tcPr>
          <w:p w14:paraId="1580FEF5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</w:tr>
      <w:tr w:rsidR="002035EB" w:rsidRPr="00CD3652" w14:paraId="5E14988E" w14:textId="77777777" w:rsidTr="0093034A">
        <w:tc>
          <w:tcPr>
            <w:tcW w:w="1803" w:type="dxa"/>
          </w:tcPr>
          <w:p w14:paraId="743FB1F6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4A9B20C1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3C4465A7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26FC93D5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4" w:type="dxa"/>
          </w:tcPr>
          <w:p w14:paraId="42C015E4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</w:tr>
      <w:tr w:rsidR="002035EB" w:rsidRPr="00CD3652" w14:paraId="588C4336" w14:textId="77777777" w:rsidTr="0093034A">
        <w:tc>
          <w:tcPr>
            <w:tcW w:w="1803" w:type="dxa"/>
          </w:tcPr>
          <w:p w14:paraId="572D596D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01CC7C46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1CC83C75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48C422BB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4" w:type="dxa"/>
          </w:tcPr>
          <w:p w14:paraId="277542B1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</w:tr>
      <w:tr w:rsidR="002035EB" w:rsidRPr="00CD3652" w14:paraId="40AB667F" w14:textId="77777777" w:rsidTr="0093034A">
        <w:tc>
          <w:tcPr>
            <w:tcW w:w="1803" w:type="dxa"/>
          </w:tcPr>
          <w:p w14:paraId="17FB5054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1F455499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41CB4042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2D6CF32D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4" w:type="dxa"/>
          </w:tcPr>
          <w:p w14:paraId="47B9DEF6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</w:tr>
      <w:tr w:rsidR="002035EB" w:rsidRPr="00CD3652" w14:paraId="7EE04592" w14:textId="77777777" w:rsidTr="0093034A">
        <w:tc>
          <w:tcPr>
            <w:tcW w:w="1803" w:type="dxa"/>
          </w:tcPr>
          <w:p w14:paraId="0A87FBE5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1DD726EF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61FD4EC7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4DC40BB9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804" w:type="dxa"/>
          </w:tcPr>
          <w:p w14:paraId="75029377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</w:tr>
    </w:tbl>
    <w:p w14:paraId="7CD9F04A" w14:textId="77777777" w:rsidR="002035EB" w:rsidRPr="00CD3652" w:rsidRDefault="002035EB" w:rsidP="002035EB">
      <w:pPr>
        <w:rPr>
          <w:rFonts w:ascii="Calibri" w:hAnsi="Calibri" w:cs="Calibri"/>
        </w:rPr>
      </w:pPr>
    </w:p>
    <w:p w14:paraId="4FE449A2" w14:textId="77777777" w:rsidR="002035EB" w:rsidRPr="00CD3652" w:rsidRDefault="002035EB" w:rsidP="002035EB">
      <w:pPr>
        <w:rPr>
          <w:rFonts w:ascii="Calibri" w:hAnsi="Calibri" w:cs="Calibri"/>
          <w:b/>
          <w:bCs/>
        </w:rPr>
      </w:pPr>
      <w:r w:rsidRPr="00CD3652">
        <w:rPr>
          <w:rFonts w:ascii="Calibri" w:hAnsi="Calibri" w:cs="Calibri"/>
          <w:b/>
          <w:bCs/>
        </w:rPr>
        <w:t>Membership of Professional Bodies</w:t>
      </w:r>
    </w:p>
    <w:p w14:paraId="03E9A459" w14:textId="77777777" w:rsidR="002035EB" w:rsidRPr="00CD3652" w:rsidRDefault="002035EB" w:rsidP="002035EB">
      <w:pPr>
        <w:rPr>
          <w:rFonts w:ascii="Calibri" w:hAnsi="Calibri" w:cs="Calibri"/>
        </w:rPr>
      </w:pPr>
      <w:r w:rsidRPr="00CD3652">
        <w:rPr>
          <w:rFonts w:ascii="Calibri" w:hAnsi="Calibri" w:cs="Calibri"/>
        </w:rPr>
        <w:t>Please provide details of any relevant or professional registrations or memberships.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035EB" w:rsidRPr="00CD3652" w14:paraId="030FA690" w14:textId="77777777" w:rsidTr="0093034A">
        <w:tc>
          <w:tcPr>
            <w:tcW w:w="3005" w:type="dxa"/>
          </w:tcPr>
          <w:p w14:paraId="35528B4D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Professional Body</w:t>
            </w:r>
          </w:p>
        </w:tc>
        <w:tc>
          <w:tcPr>
            <w:tcW w:w="3005" w:type="dxa"/>
          </w:tcPr>
          <w:p w14:paraId="3AB6DFD1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Membership/Registration number</w:t>
            </w:r>
          </w:p>
        </w:tc>
        <w:tc>
          <w:tcPr>
            <w:tcW w:w="3006" w:type="dxa"/>
          </w:tcPr>
          <w:p w14:paraId="14B51C69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Membership start date</w:t>
            </w:r>
          </w:p>
        </w:tc>
      </w:tr>
      <w:tr w:rsidR="002035EB" w:rsidRPr="00CD3652" w14:paraId="5E3C44AA" w14:textId="77777777" w:rsidTr="0093034A">
        <w:tc>
          <w:tcPr>
            <w:tcW w:w="3005" w:type="dxa"/>
          </w:tcPr>
          <w:p w14:paraId="0A75A18E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14:paraId="5DC383C0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3006" w:type="dxa"/>
          </w:tcPr>
          <w:p w14:paraId="30A2524E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</w:tr>
      <w:tr w:rsidR="002035EB" w:rsidRPr="00CD3652" w14:paraId="4D84FD0E" w14:textId="77777777" w:rsidTr="0093034A">
        <w:tc>
          <w:tcPr>
            <w:tcW w:w="3005" w:type="dxa"/>
          </w:tcPr>
          <w:p w14:paraId="49230ECA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14:paraId="60FB3DD6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3006" w:type="dxa"/>
          </w:tcPr>
          <w:p w14:paraId="21802E82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</w:tr>
      <w:tr w:rsidR="002035EB" w:rsidRPr="00CD3652" w14:paraId="1C88F394" w14:textId="77777777" w:rsidTr="0093034A">
        <w:tc>
          <w:tcPr>
            <w:tcW w:w="3005" w:type="dxa"/>
          </w:tcPr>
          <w:p w14:paraId="01ECD509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14:paraId="75B570AA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3006" w:type="dxa"/>
          </w:tcPr>
          <w:p w14:paraId="4CB02504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</w:tr>
    </w:tbl>
    <w:p w14:paraId="4CF54889" w14:textId="77777777" w:rsidR="002035EB" w:rsidRPr="00CD3652" w:rsidRDefault="002035EB" w:rsidP="002035EB">
      <w:pPr>
        <w:rPr>
          <w:rFonts w:ascii="Calibri" w:hAnsi="Calibri" w:cs="Calibri"/>
        </w:rPr>
      </w:pPr>
    </w:p>
    <w:p w14:paraId="78EC8C74" w14:textId="77777777" w:rsidR="002035EB" w:rsidRPr="00CD3652" w:rsidRDefault="002035EB" w:rsidP="002035EB">
      <w:pPr>
        <w:rPr>
          <w:rFonts w:ascii="Calibri" w:hAnsi="Calibri" w:cs="Calibri"/>
          <w:b/>
          <w:bCs/>
        </w:rPr>
      </w:pPr>
      <w:r w:rsidRPr="00CD3652">
        <w:rPr>
          <w:rFonts w:ascii="Calibri" w:hAnsi="Calibri" w:cs="Calibri"/>
          <w:b/>
          <w:bCs/>
        </w:rPr>
        <w:t xml:space="preserve">Please also include the following: </w:t>
      </w:r>
    </w:p>
    <w:p w14:paraId="25D5326E" w14:textId="77777777" w:rsidR="002035EB" w:rsidRPr="00CD3652" w:rsidRDefault="002035EB" w:rsidP="002035E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D3652">
        <w:rPr>
          <w:rFonts w:ascii="Calibri" w:hAnsi="Calibri" w:cs="Calibri"/>
        </w:rPr>
        <w:t xml:space="preserve">Curriculum Vitae ( 2 sides of A4 max) to include employment history, audits/service evaluations completed, publications, presentations, prizes. </w:t>
      </w:r>
    </w:p>
    <w:p w14:paraId="7EFC7C33" w14:textId="28D4B0D6" w:rsidR="002035EB" w:rsidRPr="00CD3652" w:rsidRDefault="002035EB" w:rsidP="002035E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D3652">
        <w:rPr>
          <w:rFonts w:ascii="Calibri" w:hAnsi="Calibri" w:cs="Calibri"/>
        </w:rPr>
        <w:t xml:space="preserve">Personal statement to include your reasons for </w:t>
      </w:r>
      <w:r>
        <w:rPr>
          <w:rFonts w:ascii="Calibri" w:hAnsi="Calibri" w:cs="Calibri"/>
        </w:rPr>
        <w:t>interest in the course</w:t>
      </w:r>
      <w:r w:rsidRPr="00CD3652">
        <w:rPr>
          <w:rFonts w:ascii="Calibri" w:hAnsi="Calibri" w:cs="Calibri"/>
        </w:rPr>
        <w:t xml:space="preserve"> (1000 words max). Take the opportunity to highlight your commitment to </w:t>
      </w:r>
      <w:r>
        <w:rPr>
          <w:rFonts w:ascii="Calibri" w:hAnsi="Calibri" w:cs="Calibri"/>
        </w:rPr>
        <w:t>special care</w:t>
      </w:r>
      <w:r w:rsidRPr="00CD3652">
        <w:rPr>
          <w:rFonts w:ascii="Calibri" w:hAnsi="Calibri" w:cs="Calibri"/>
        </w:rPr>
        <w:t xml:space="preserve"> dentistry and your particular talents and strengths (what you feel you can personally offer- what is unique to you- what sets you apart from your peers). Also include </w:t>
      </w:r>
      <w:r w:rsidR="00211036">
        <w:rPr>
          <w:rFonts w:ascii="Calibri" w:hAnsi="Calibri" w:cs="Calibri"/>
        </w:rPr>
        <w:t xml:space="preserve">information on your </w:t>
      </w:r>
      <w:r w:rsidRPr="00CD3652">
        <w:rPr>
          <w:rFonts w:ascii="Calibri" w:hAnsi="Calibri" w:cs="Calibri"/>
        </w:rPr>
        <w:t>practical experience to date</w:t>
      </w:r>
      <w:r w:rsidR="00211036">
        <w:rPr>
          <w:rFonts w:ascii="Calibri" w:hAnsi="Calibri" w:cs="Calibri"/>
        </w:rPr>
        <w:t>, the</w:t>
      </w:r>
      <w:r>
        <w:rPr>
          <w:rFonts w:ascii="Calibri" w:hAnsi="Calibri" w:cs="Calibri"/>
        </w:rPr>
        <w:t xml:space="preserve"> proportion of your working week </w:t>
      </w:r>
      <w:r w:rsidR="00211036">
        <w:rPr>
          <w:rFonts w:ascii="Calibri" w:hAnsi="Calibri" w:cs="Calibri"/>
        </w:rPr>
        <w:t>that is spent</w:t>
      </w:r>
      <w:r>
        <w:rPr>
          <w:rFonts w:ascii="Calibri" w:hAnsi="Calibri" w:cs="Calibri"/>
        </w:rPr>
        <w:t xml:space="preserve"> treating </w:t>
      </w:r>
      <w:r w:rsidR="00211036">
        <w:rPr>
          <w:rFonts w:ascii="Calibri" w:hAnsi="Calibri" w:cs="Calibri"/>
        </w:rPr>
        <w:t xml:space="preserve">patients </w:t>
      </w:r>
      <w:r>
        <w:rPr>
          <w:rFonts w:ascii="Calibri" w:hAnsi="Calibri" w:cs="Calibri"/>
        </w:rPr>
        <w:t>requiring special care services</w:t>
      </w:r>
      <w:r w:rsidR="00211036">
        <w:rPr>
          <w:rFonts w:ascii="Calibri" w:hAnsi="Calibri" w:cs="Calibri"/>
        </w:rPr>
        <w:t xml:space="preserve"> and detail</w:t>
      </w:r>
      <w:r>
        <w:rPr>
          <w:rFonts w:ascii="Calibri" w:hAnsi="Calibri" w:cs="Calibri"/>
        </w:rPr>
        <w:t xml:space="preserve"> how you </w:t>
      </w:r>
      <w:r w:rsidR="00211036">
        <w:rPr>
          <w:rFonts w:ascii="Calibri" w:hAnsi="Calibri" w:cs="Calibri"/>
        </w:rPr>
        <w:t>will</w:t>
      </w:r>
      <w:r>
        <w:rPr>
          <w:rFonts w:ascii="Calibri" w:hAnsi="Calibri" w:cs="Calibri"/>
        </w:rPr>
        <w:t xml:space="preserve"> manage your time to complete the portfolio required</w:t>
      </w:r>
    </w:p>
    <w:p w14:paraId="3735B35A" w14:textId="77777777" w:rsidR="002035EB" w:rsidRPr="00CD3652" w:rsidRDefault="002035EB" w:rsidP="002035E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D3652">
        <w:rPr>
          <w:rFonts w:ascii="Calibri" w:hAnsi="Calibri" w:cs="Calibri"/>
        </w:rPr>
        <w:t>Letter of support from service</w:t>
      </w:r>
      <w:r>
        <w:rPr>
          <w:rFonts w:ascii="Calibri" w:hAnsi="Calibri" w:cs="Calibri"/>
        </w:rPr>
        <w:t xml:space="preserve"> l</w:t>
      </w:r>
      <w:r w:rsidRPr="00CD3652">
        <w:rPr>
          <w:rFonts w:ascii="Calibri" w:hAnsi="Calibri" w:cs="Calibri"/>
        </w:rPr>
        <w:t xml:space="preserve">ead or for GDP applicants, practice principal if applicable. </w:t>
      </w:r>
    </w:p>
    <w:p w14:paraId="222E633B" w14:textId="74C2C9B9" w:rsidR="002035EB" w:rsidRDefault="002035EB" w:rsidP="002035E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D3652">
        <w:rPr>
          <w:rFonts w:ascii="Calibri" w:hAnsi="Calibri" w:cs="Calibri"/>
        </w:rPr>
        <w:t>Referees. Please supply the names and full contact details of two people who have agreed to supply references. References</w:t>
      </w:r>
      <w:r w:rsidR="00211036">
        <w:rPr>
          <w:rFonts w:ascii="Calibri" w:hAnsi="Calibri" w:cs="Calibri"/>
        </w:rPr>
        <w:t xml:space="preserve"> should</w:t>
      </w:r>
      <w:r w:rsidRPr="00CD3652">
        <w:rPr>
          <w:rFonts w:ascii="Calibri" w:hAnsi="Calibri" w:cs="Calibri"/>
        </w:rPr>
        <w:t xml:space="preserve">, as a minimum, cover </w:t>
      </w:r>
      <w:r w:rsidR="00211036">
        <w:rPr>
          <w:rFonts w:ascii="Calibri" w:hAnsi="Calibri" w:cs="Calibri"/>
        </w:rPr>
        <w:t>your last</w:t>
      </w:r>
      <w:r w:rsidRPr="00CD3652">
        <w:rPr>
          <w:rFonts w:ascii="Calibri" w:hAnsi="Calibri" w:cs="Calibri"/>
        </w:rPr>
        <w:t xml:space="preserve"> three years </w:t>
      </w:r>
      <w:r w:rsidR="00211036">
        <w:rPr>
          <w:rFonts w:ascii="Calibri" w:hAnsi="Calibri" w:cs="Calibri"/>
        </w:rPr>
        <w:t xml:space="preserve">of </w:t>
      </w:r>
      <w:r w:rsidRPr="00CD3652">
        <w:rPr>
          <w:rFonts w:ascii="Calibri" w:hAnsi="Calibri" w:cs="Calibri"/>
        </w:rPr>
        <w:t>employment and/or training history. Referees will be required to comment on your competence</w:t>
      </w:r>
      <w:r w:rsidR="00211036">
        <w:rPr>
          <w:rFonts w:ascii="Calibri" w:hAnsi="Calibri" w:cs="Calibri"/>
        </w:rPr>
        <w:t xml:space="preserve"> in special care dentistry</w:t>
      </w:r>
      <w:r w:rsidRPr="00CD3652">
        <w:rPr>
          <w:rFonts w:ascii="Calibri" w:hAnsi="Calibri" w:cs="Calibri"/>
        </w:rPr>
        <w:t>, personal qualities and suitability for the training programme.</w:t>
      </w:r>
    </w:p>
    <w:p w14:paraId="68A1989C" w14:textId="13FC8A77" w:rsidR="002035EB" w:rsidRPr="00730B29" w:rsidRDefault="00724B69" w:rsidP="002035E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We encourage GDPs to apply and recognise that applicants from CDS and GDS will have different skillsets.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1709"/>
        <w:gridCol w:w="1795"/>
        <w:gridCol w:w="1358"/>
        <w:gridCol w:w="1052"/>
        <w:gridCol w:w="1052"/>
        <w:gridCol w:w="1184"/>
      </w:tblGrid>
      <w:tr w:rsidR="002035EB" w:rsidRPr="00CD3652" w14:paraId="31FBA760" w14:textId="77777777" w:rsidTr="0093034A">
        <w:tc>
          <w:tcPr>
            <w:tcW w:w="1306" w:type="dxa"/>
          </w:tcPr>
          <w:p w14:paraId="1A689222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1709" w:type="dxa"/>
          </w:tcPr>
          <w:p w14:paraId="38BAE6B0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Referee job title</w:t>
            </w:r>
          </w:p>
        </w:tc>
        <w:tc>
          <w:tcPr>
            <w:tcW w:w="1795" w:type="dxa"/>
          </w:tcPr>
          <w:p w14:paraId="7530BA96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Current/Previous employer?</w:t>
            </w:r>
          </w:p>
          <w:p w14:paraId="697305B9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  <w:r w:rsidRPr="00CD3652">
              <w:rPr>
                <w:rFonts w:ascii="Calibri" w:hAnsi="Calibri" w:cs="Calibri"/>
                <w:b/>
                <w:bCs/>
              </w:rPr>
              <w:t>Other?</w:t>
            </w:r>
          </w:p>
        </w:tc>
        <w:tc>
          <w:tcPr>
            <w:tcW w:w="1050" w:type="dxa"/>
          </w:tcPr>
          <w:p w14:paraId="7CAF8682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Relationship</w:t>
            </w:r>
          </w:p>
          <w:p w14:paraId="74C8368A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  <w:r w:rsidRPr="00CD3652">
              <w:rPr>
                <w:rFonts w:ascii="Calibri" w:hAnsi="Calibri" w:cs="Calibri"/>
                <w:b/>
                <w:bCs/>
              </w:rPr>
              <w:t>e.g line manager, supervisor</w:t>
            </w:r>
          </w:p>
        </w:tc>
        <w:tc>
          <w:tcPr>
            <w:tcW w:w="1052" w:type="dxa"/>
          </w:tcPr>
          <w:p w14:paraId="3FE13C27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E-mail</w:t>
            </w:r>
          </w:p>
        </w:tc>
        <w:tc>
          <w:tcPr>
            <w:tcW w:w="1052" w:type="dxa"/>
          </w:tcPr>
          <w:p w14:paraId="3ECD6CEC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Address</w:t>
            </w:r>
          </w:p>
        </w:tc>
        <w:tc>
          <w:tcPr>
            <w:tcW w:w="1052" w:type="dxa"/>
          </w:tcPr>
          <w:p w14:paraId="69D881E2" w14:textId="77777777" w:rsidR="002035EB" w:rsidRPr="00CD3652" w:rsidRDefault="002035EB" w:rsidP="0093034A">
            <w:pPr>
              <w:rPr>
                <w:rFonts w:ascii="Calibri" w:hAnsi="Calibri" w:cs="Calibri"/>
                <w:b/>
                <w:bCs/>
              </w:rPr>
            </w:pPr>
            <w:r w:rsidRPr="00CD3652">
              <w:rPr>
                <w:rFonts w:ascii="Calibri" w:hAnsi="Calibri" w:cs="Calibri"/>
                <w:b/>
                <w:bCs/>
              </w:rPr>
              <w:t>Telephone Number</w:t>
            </w:r>
          </w:p>
        </w:tc>
      </w:tr>
      <w:tr w:rsidR="002035EB" w:rsidRPr="00CD3652" w14:paraId="02FC9A43" w14:textId="77777777" w:rsidTr="0093034A">
        <w:tc>
          <w:tcPr>
            <w:tcW w:w="1306" w:type="dxa"/>
          </w:tcPr>
          <w:p w14:paraId="1E50D369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709" w:type="dxa"/>
          </w:tcPr>
          <w:p w14:paraId="1DCB2C34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14:paraId="166B7E31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14:paraId="34D4D33A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63B81F1A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298E09C7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4919EF42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</w:tr>
      <w:tr w:rsidR="002035EB" w:rsidRPr="00CD3652" w14:paraId="611C467C" w14:textId="77777777" w:rsidTr="0093034A">
        <w:tc>
          <w:tcPr>
            <w:tcW w:w="1306" w:type="dxa"/>
          </w:tcPr>
          <w:p w14:paraId="2FB6A34E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709" w:type="dxa"/>
          </w:tcPr>
          <w:p w14:paraId="0CA3AC33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14:paraId="7E11E83B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14:paraId="1007191F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7B5B6D22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7D76BE5D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  <w:tc>
          <w:tcPr>
            <w:tcW w:w="1052" w:type="dxa"/>
          </w:tcPr>
          <w:p w14:paraId="4F71F04B" w14:textId="77777777" w:rsidR="002035EB" w:rsidRPr="00CD3652" w:rsidRDefault="002035EB" w:rsidP="0093034A">
            <w:pPr>
              <w:rPr>
                <w:rFonts w:ascii="Calibri" w:hAnsi="Calibri" w:cs="Calibri"/>
              </w:rPr>
            </w:pPr>
          </w:p>
        </w:tc>
      </w:tr>
    </w:tbl>
    <w:p w14:paraId="762B0BE8" w14:textId="1C9BE090" w:rsidR="005C7ECA" w:rsidRDefault="005C7ECA"/>
    <w:sectPr w:rsidR="005C7ECA" w:rsidSect="00271A5C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74BF" w14:textId="77777777" w:rsidR="008F0DAE" w:rsidRDefault="008F0DAE" w:rsidP="00AC72FD">
      <w:r>
        <w:separator/>
      </w:r>
    </w:p>
  </w:endnote>
  <w:endnote w:type="continuationSeparator" w:id="0">
    <w:p w14:paraId="3C861FF9" w14:textId="77777777" w:rsidR="008F0DAE" w:rsidRDefault="008F0DAE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9DE11" w14:textId="77777777" w:rsidR="008F0DAE" w:rsidRDefault="008F0DAE" w:rsidP="00AC72FD">
      <w:r>
        <w:separator/>
      </w:r>
    </w:p>
  </w:footnote>
  <w:footnote w:type="continuationSeparator" w:id="0">
    <w:p w14:paraId="7E271C04" w14:textId="77777777" w:rsidR="008F0DAE" w:rsidRDefault="008F0DAE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E1D7" w14:textId="322D0A38" w:rsidR="00ED2809" w:rsidRPr="00AC72FD" w:rsidRDefault="002035EB" w:rsidP="00964AF4">
    <w:pPr>
      <w:pStyle w:val="Heading2"/>
      <w:spacing w:after="400"/>
      <w:jc w:val="right"/>
    </w:pPr>
    <w:r>
      <w:t>Tier 2 Training in Special Care Dentistry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DCD3" w14:textId="7E9766AA" w:rsidR="00871E52" w:rsidRDefault="00203C21" w:rsidP="00203C21">
    <w:pPr>
      <w:pStyle w:val="Header"/>
      <w:jc w:val="right"/>
    </w:pPr>
    <w:r>
      <w:rPr>
        <w:noProof/>
      </w:rPr>
      <w:drawing>
        <wp:inline distT="0" distB="0" distL="0" distR="0" wp14:anchorId="114A742F" wp14:editId="112E2B2D">
          <wp:extent cx="1098550" cy="695652"/>
          <wp:effectExtent l="0" t="0" r="6350" b="9525"/>
          <wp:docPr id="781837759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837759" name="Picture 2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1347" cy="710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3E3C"/>
    <w:multiLevelType w:val="hybridMultilevel"/>
    <w:tmpl w:val="9F5AC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828B7"/>
    <w:multiLevelType w:val="hybridMultilevel"/>
    <w:tmpl w:val="38DCB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7042">
    <w:abstractNumId w:val="0"/>
  </w:num>
  <w:num w:numId="2" w16cid:durableId="297610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52CE3"/>
    <w:rsid w:val="00101FB9"/>
    <w:rsid w:val="00107CF7"/>
    <w:rsid w:val="001263B4"/>
    <w:rsid w:val="00135A54"/>
    <w:rsid w:val="00184133"/>
    <w:rsid w:val="001A3B4D"/>
    <w:rsid w:val="001A70C0"/>
    <w:rsid w:val="001B45BF"/>
    <w:rsid w:val="001D4F3A"/>
    <w:rsid w:val="001F54D9"/>
    <w:rsid w:val="002035EB"/>
    <w:rsid w:val="00203C21"/>
    <w:rsid w:val="00211036"/>
    <w:rsid w:val="00214162"/>
    <w:rsid w:val="0025038D"/>
    <w:rsid w:val="00271A5C"/>
    <w:rsid w:val="002D18BD"/>
    <w:rsid w:val="002D6889"/>
    <w:rsid w:val="002E49BA"/>
    <w:rsid w:val="00317F85"/>
    <w:rsid w:val="00366C2F"/>
    <w:rsid w:val="0038048C"/>
    <w:rsid w:val="0042708F"/>
    <w:rsid w:val="004303E9"/>
    <w:rsid w:val="004F47A4"/>
    <w:rsid w:val="00511668"/>
    <w:rsid w:val="005C7973"/>
    <w:rsid w:val="005C7ECA"/>
    <w:rsid w:val="00683AD2"/>
    <w:rsid w:val="00724B69"/>
    <w:rsid w:val="00782D6A"/>
    <w:rsid w:val="007E65D8"/>
    <w:rsid w:val="007F2CB8"/>
    <w:rsid w:val="00832F64"/>
    <w:rsid w:val="00861C74"/>
    <w:rsid w:val="00871E52"/>
    <w:rsid w:val="008B0C2E"/>
    <w:rsid w:val="008F0DAE"/>
    <w:rsid w:val="008F1A3E"/>
    <w:rsid w:val="00906015"/>
    <w:rsid w:val="0091039C"/>
    <w:rsid w:val="00933394"/>
    <w:rsid w:val="009648C3"/>
    <w:rsid w:val="00964AF4"/>
    <w:rsid w:val="009D32F5"/>
    <w:rsid w:val="009E2641"/>
    <w:rsid w:val="00A030ED"/>
    <w:rsid w:val="00A41F17"/>
    <w:rsid w:val="00A53777"/>
    <w:rsid w:val="00A76867"/>
    <w:rsid w:val="00AA400D"/>
    <w:rsid w:val="00AC72FD"/>
    <w:rsid w:val="00AD3004"/>
    <w:rsid w:val="00B02348"/>
    <w:rsid w:val="00B44DC5"/>
    <w:rsid w:val="00BB2C27"/>
    <w:rsid w:val="00BC3EE5"/>
    <w:rsid w:val="00CA7EEA"/>
    <w:rsid w:val="00CF3B93"/>
    <w:rsid w:val="00D35101"/>
    <w:rsid w:val="00D40C54"/>
    <w:rsid w:val="00D72077"/>
    <w:rsid w:val="00D743DB"/>
    <w:rsid w:val="00DA527C"/>
    <w:rsid w:val="00DF6A80"/>
    <w:rsid w:val="00EA29F1"/>
    <w:rsid w:val="00EA3FAA"/>
    <w:rsid w:val="00ED2809"/>
    <w:rsid w:val="00ED46E1"/>
    <w:rsid w:val="00F44625"/>
    <w:rsid w:val="00F5593D"/>
    <w:rsid w:val="00F6705A"/>
    <w:rsid w:val="00FB0FE2"/>
    <w:rsid w:val="00F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table" w:styleId="TableGrid">
    <w:name w:val="Table Grid"/>
    <w:basedOn w:val="TableNormal"/>
    <w:uiPriority w:val="39"/>
    <w:rsid w:val="002035EB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5E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Revision">
    <w:name w:val="Revision"/>
    <w:hidden/>
    <w:uiPriority w:val="99"/>
    <w:semiHidden/>
    <w:rsid w:val="00211036"/>
  </w:style>
  <w:style w:type="character" w:styleId="CommentReference">
    <w:name w:val="annotation reference"/>
    <w:basedOn w:val="DefaultParagraphFont"/>
    <w:uiPriority w:val="99"/>
    <w:semiHidden/>
    <w:unhideWhenUsed/>
    <w:rsid w:val="00724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B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B6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3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chel.miller36@hee.nhs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C1D223B42884AA6795CDC638E41B3" ma:contentTypeVersion="12" ma:contentTypeDescription="Create a new document." ma:contentTypeScope="" ma:versionID="88933037f786f0db6c2f977b4f16528f">
  <xsd:schema xmlns:xsd="http://www.w3.org/2001/XMLSchema" xmlns:xs="http://www.w3.org/2001/XMLSchema" xmlns:p="http://schemas.microsoft.com/office/2006/metadata/properties" xmlns:ns2="dc9520e7-8fbe-4e44-8280-7196dc0f341b" xmlns:ns3="428f0469-a703-48e6-aa9a-8a335d8e1302" targetNamespace="http://schemas.microsoft.com/office/2006/metadata/properties" ma:root="true" ma:fieldsID="90d3ff04266b6881a007154385f5e9f7" ns2:_="" ns3:_="">
    <xsd:import namespace="dc9520e7-8fbe-4e44-8280-7196dc0f341b"/>
    <xsd:import namespace="428f0469-a703-48e6-aa9a-8a335d8e1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520e7-8fbe-4e44-8280-7196dc0f3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0469-a703-48e6-aa9a-8a335d8e1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1540F-5BAF-44A5-8E00-0B7941E73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520e7-8fbe-4e44-8280-7196dc0f341b"/>
    <ds:schemaRef ds:uri="428f0469-a703-48e6-aa9a-8a335d8e1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Rachel Miller</cp:lastModifiedBy>
  <cp:revision>2</cp:revision>
  <cp:lastPrinted>2021-01-11T11:40:00Z</cp:lastPrinted>
  <dcterms:created xsi:type="dcterms:W3CDTF">2025-02-03T07:11:00Z</dcterms:created>
  <dcterms:modified xsi:type="dcterms:W3CDTF">2025-02-03T07:11:00Z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0x010100F64C1D223B42884AA6795CDC638E41B3</vt:lpwstr>
  </property>
</Properties>
</file>