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49BD" w:rsidR="00367F42" w:rsidP="00367F42" w:rsidRDefault="00367F42" w14:paraId="631D27A8" w14:textId="77777777">
      <w:pPr>
        <w:rPr>
          <w:rFonts w:cs="Arial"/>
          <w:b/>
          <w:color w:val="003893"/>
          <w:sz w:val="40"/>
          <w:szCs w:val="40"/>
        </w:rPr>
      </w:pPr>
      <w:r w:rsidRPr="00B449BD">
        <w:rPr>
          <w:rFonts w:cs="Arial"/>
          <w:b/>
          <w:color w:val="003893"/>
          <w:sz w:val="40"/>
          <w:szCs w:val="40"/>
        </w:rPr>
        <w:t>YHAF2</w:t>
      </w:r>
    </w:p>
    <w:p w:rsidR="00367F42" w:rsidP="00B449BD" w:rsidRDefault="00367F42" w14:paraId="0F3D566B" w14:textId="77777777">
      <w:pPr>
        <w:rPr>
          <w:rFonts w:cs="Arial"/>
          <w:b/>
          <w:color w:val="003893"/>
          <w:sz w:val="28"/>
        </w:rPr>
      </w:pPr>
    </w:p>
    <w:p w:rsidR="00B449BD" w:rsidP="40A53E26" w:rsidRDefault="00B449BD" w14:paraId="6E2E8446" w14:textId="16A17694">
      <w:pPr>
        <w:rPr>
          <w:rFonts w:cs="Arial"/>
          <w:b/>
          <w:bCs/>
          <w:color w:val="003893"/>
          <w:sz w:val="28"/>
          <w:szCs w:val="28"/>
        </w:rPr>
      </w:pPr>
      <w:r w:rsidRPr="16F42A0A">
        <w:rPr>
          <w:rFonts w:cs="Arial"/>
          <w:b/>
          <w:bCs/>
          <w:color w:val="003893"/>
          <w:sz w:val="28"/>
          <w:szCs w:val="28"/>
        </w:rPr>
        <w:t xml:space="preserve">Application Form for a F2 </w:t>
      </w:r>
      <w:r w:rsidR="00DF6403">
        <w:rPr>
          <w:rFonts w:cs="Arial"/>
          <w:b/>
          <w:bCs/>
          <w:color w:val="003893"/>
          <w:sz w:val="28"/>
          <w:szCs w:val="28"/>
        </w:rPr>
        <w:t>Specialised</w:t>
      </w:r>
      <w:r w:rsidRPr="16F42A0A">
        <w:rPr>
          <w:rFonts w:cs="Arial"/>
          <w:b/>
          <w:bCs/>
          <w:color w:val="003893"/>
          <w:sz w:val="28"/>
          <w:szCs w:val="28"/>
        </w:rPr>
        <w:t xml:space="preserve"> Foundation </w:t>
      </w:r>
      <w:r w:rsidR="00DF6403">
        <w:rPr>
          <w:rFonts w:cs="Arial"/>
          <w:b/>
          <w:bCs/>
          <w:color w:val="003893"/>
          <w:sz w:val="28"/>
          <w:szCs w:val="28"/>
        </w:rPr>
        <w:t xml:space="preserve">Programme </w:t>
      </w:r>
      <w:r w:rsidRPr="16F42A0A">
        <w:rPr>
          <w:rFonts w:cs="Arial"/>
          <w:b/>
          <w:bCs/>
          <w:color w:val="003893"/>
          <w:sz w:val="28"/>
          <w:szCs w:val="28"/>
        </w:rPr>
        <w:t>Placement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 xml:space="preserve"> (FY2 year 202</w:t>
      </w:r>
      <w:r w:rsidR="00853C08">
        <w:rPr>
          <w:rFonts w:cs="Arial"/>
          <w:b/>
          <w:bCs/>
          <w:color w:val="003893"/>
          <w:sz w:val="28"/>
          <w:szCs w:val="28"/>
        </w:rPr>
        <w:t>3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 xml:space="preserve"> / 202</w:t>
      </w:r>
      <w:r w:rsidR="00853C08">
        <w:rPr>
          <w:rFonts w:cs="Arial"/>
          <w:b/>
          <w:bCs/>
          <w:color w:val="003893"/>
          <w:sz w:val="28"/>
          <w:szCs w:val="28"/>
        </w:rPr>
        <w:t>4</w:t>
      </w:r>
      <w:r w:rsidRPr="16F42A0A" w:rsidR="00E54E7E">
        <w:rPr>
          <w:rFonts w:cs="Arial"/>
          <w:b/>
          <w:bCs/>
          <w:color w:val="003893"/>
          <w:sz w:val="28"/>
          <w:szCs w:val="28"/>
        </w:rPr>
        <w:t>)</w:t>
      </w:r>
    </w:p>
    <w:p w:rsidRPr="00FB2C5C" w:rsidR="00B449BD" w:rsidP="00B449BD" w:rsidRDefault="00B449BD" w14:paraId="09956ABE" w14:textId="77777777">
      <w:pPr>
        <w:rPr>
          <w:rFonts w:cs="Arial"/>
          <w:b/>
          <w:color w:val="003893"/>
          <w:sz w:val="16"/>
          <w:szCs w:val="16"/>
        </w:rPr>
      </w:pPr>
    </w:p>
    <w:p w:rsidRPr="00BC0691" w:rsidR="005F7BD8" w:rsidP="646F21AE" w:rsidRDefault="005F7BD8" w14:paraId="463E9B00" w14:textId="08D723F3">
      <w:pPr>
        <w:rPr>
          <w:rFonts w:cs="Arial"/>
          <w:b w:val="1"/>
          <w:bCs w:val="1"/>
          <w:color w:val="003893"/>
          <w:sz w:val="28"/>
          <w:szCs w:val="28"/>
        </w:rPr>
      </w:pPr>
      <w:r w:rsidRPr="646F21AE" w:rsidR="005F7BD8">
        <w:rPr>
          <w:rFonts w:cs="Arial"/>
          <w:b w:val="1"/>
          <w:bCs w:val="1"/>
          <w:color w:val="003893"/>
          <w:sz w:val="28"/>
          <w:szCs w:val="28"/>
        </w:rPr>
        <w:t xml:space="preserve">The deadline for </w:t>
      </w:r>
      <w:r w:rsidRPr="646F21AE" w:rsidR="00E54E7E">
        <w:rPr>
          <w:rFonts w:cs="Arial"/>
          <w:b w:val="1"/>
          <w:bCs w:val="1"/>
          <w:color w:val="003893"/>
          <w:sz w:val="28"/>
          <w:szCs w:val="28"/>
        </w:rPr>
        <w:t xml:space="preserve">FY1 </w:t>
      </w:r>
      <w:r w:rsidRPr="646F21AE" w:rsidR="005F7BD8">
        <w:rPr>
          <w:rFonts w:cs="Arial"/>
          <w:b w:val="1"/>
          <w:bCs w:val="1"/>
          <w:color w:val="003893"/>
          <w:sz w:val="28"/>
          <w:szCs w:val="28"/>
        </w:rPr>
        <w:t>submitting this application</w:t>
      </w:r>
      <w:r w:rsidRPr="646F21AE" w:rsidR="005F7BD8">
        <w:rPr>
          <w:rFonts w:cs="Arial"/>
          <w:b w:val="1"/>
          <w:bCs w:val="1"/>
          <w:color w:val="003893"/>
          <w:sz w:val="28"/>
          <w:szCs w:val="28"/>
        </w:rPr>
        <w:t xml:space="preserve"> form is </w:t>
      </w:r>
      <w:r w:rsidRPr="646F21AE" w:rsidR="00DF6403">
        <w:rPr>
          <w:rFonts w:cs="Arial"/>
          <w:b w:val="1"/>
          <w:bCs w:val="1"/>
          <w:color w:val="003893"/>
          <w:sz w:val="28"/>
          <w:szCs w:val="28"/>
        </w:rPr>
        <w:t>31</w:t>
      </w:r>
      <w:r w:rsidRPr="646F21AE" w:rsidR="00DF6403">
        <w:rPr>
          <w:rFonts w:cs="Arial"/>
          <w:b w:val="1"/>
          <w:bCs w:val="1"/>
          <w:color w:val="003893"/>
          <w:sz w:val="28"/>
          <w:szCs w:val="28"/>
          <w:vertAlign w:val="superscript"/>
        </w:rPr>
        <w:t xml:space="preserve">st </w:t>
      </w:r>
      <w:r w:rsidRPr="646F21AE" w:rsidR="00DF6403">
        <w:rPr>
          <w:rFonts w:cs="Arial"/>
          <w:b w:val="1"/>
          <w:bCs w:val="1"/>
          <w:color w:val="003893"/>
          <w:sz w:val="28"/>
          <w:szCs w:val="28"/>
        </w:rPr>
        <w:t>March</w:t>
      </w:r>
      <w:r w:rsidRPr="646F21AE" w:rsidR="00BD2C1B">
        <w:rPr>
          <w:rFonts w:cs="Arial"/>
          <w:b w:val="1"/>
          <w:bCs w:val="1"/>
          <w:color w:val="003893"/>
          <w:sz w:val="28"/>
          <w:szCs w:val="28"/>
        </w:rPr>
        <w:t xml:space="preserve"> 20</w:t>
      </w:r>
      <w:r w:rsidRPr="646F21AE" w:rsidR="00101EFA">
        <w:rPr>
          <w:rFonts w:cs="Arial"/>
          <w:b w:val="1"/>
          <w:bCs w:val="1"/>
          <w:color w:val="003893"/>
          <w:sz w:val="28"/>
          <w:szCs w:val="28"/>
        </w:rPr>
        <w:t>2</w:t>
      </w:r>
      <w:r w:rsidRPr="646F21AE" w:rsidR="6503DCEE">
        <w:rPr>
          <w:rFonts w:cs="Arial"/>
          <w:b w:val="1"/>
          <w:bCs w:val="1"/>
          <w:color w:val="003893"/>
          <w:sz w:val="28"/>
          <w:szCs w:val="28"/>
        </w:rPr>
        <w:t>5</w:t>
      </w:r>
    </w:p>
    <w:p w:rsidRPr="00BC0691" w:rsidR="00BF2556" w:rsidP="00DC164B" w:rsidRDefault="00BF2556" w14:paraId="6ACD2C36" w14:textId="77777777">
      <w:pPr>
        <w:rPr>
          <w:rFonts w:cs="Arial"/>
          <w:b/>
          <w:bCs/>
          <w:sz w:val="22"/>
          <w:szCs w:val="22"/>
        </w:rPr>
      </w:pPr>
    </w:p>
    <w:p w:rsidR="00BF2556" w:rsidP="559555C1" w:rsidRDefault="00BF2556" w14:paraId="5C25F76C" w14:textId="2B4DEBA4">
      <w:pPr>
        <w:ind w:right="-874"/>
        <w:rPr>
          <w:rFonts w:cs="Arial"/>
          <w:b w:val="1"/>
          <w:bCs w:val="1"/>
          <w:color w:val="002060"/>
          <w:sz w:val="28"/>
          <w:szCs w:val="28"/>
          <w:u w:val="single"/>
        </w:rPr>
      </w:pPr>
      <w:r w:rsidRPr="559555C1" w:rsidR="00BF2556">
        <w:rPr>
          <w:rFonts w:cs="Arial"/>
          <w:b w:val="1"/>
          <w:bCs w:val="1"/>
          <w:color w:val="002060"/>
          <w:sz w:val="28"/>
          <w:szCs w:val="28"/>
          <w:u w:val="single"/>
        </w:rPr>
        <w:t xml:space="preserve">The form should not be extended beyond </w:t>
      </w:r>
      <w:r w:rsidRPr="559555C1" w:rsidR="57744FE3">
        <w:rPr>
          <w:rFonts w:cs="Arial"/>
          <w:b w:val="1"/>
          <w:bCs w:val="1"/>
          <w:color w:val="002060"/>
          <w:sz w:val="28"/>
          <w:szCs w:val="28"/>
          <w:u w:val="single"/>
        </w:rPr>
        <w:t>3</w:t>
      </w:r>
      <w:r w:rsidRPr="559555C1" w:rsidR="00BF2556">
        <w:rPr>
          <w:rFonts w:cs="Arial"/>
          <w:b w:val="1"/>
          <w:bCs w:val="1"/>
          <w:color w:val="002060"/>
          <w:sz w:val="28"/>
          <w:szCs w:val="28"/>
          <w:u w:val="single"/>
        </w:rPr>
        <w:t xml:space="preserve"> sides of A4.</w:t>
      </w:r>
    </w:p>
    <w:p w:rsidRPr="00BC0691" w:rsidR="006826C8" w:rsidP="5D60C6C6" w:rsidRDefault="006826C8" w14:paraId="3AE58AAA" w14:textId="77777777">
      <w:pPr>
        <w:ind w:right="-874"/>
        <w:rPr>
          <w:rFonts w:cs="Arial"/>
          <w:b/>
          <w:bCs/>
          <w:color w:val="002060"/>
        </w:rPr>
      </w:pPr>
    </w:p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6"/>
        <w:gridCol w:w="4290"/>
      </w:tblGrid>
      <w:tr w:rsidRPr="00BC0691" w:rsidR="009D49AE" w:rsidTr="646F21AE" w14:paraId="4F696F84" w14:textId="77777777"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49AE" w:rsidP="5D60C6C6" w:rsidRDefault="000761E5" w14:paraId="585A4968" w14:textId="77777777">
            <w:pPr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Are you in a Research post or Medical Education Post:</w:t>
            </w:r>
          </w:p>
          <w:p w:rsidRPr="5D60C6C6" w:rsidR="000761E5" w:rsidP="5D60C6C6" w:rsidRDefault="000761E5" w14:paraId="22123259" w14:textId="602A7869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D49AE" w:rsidP="5D60C6C6" w:rsidRDefault="009D49AE" w14:paraId="2F223C20" w14:textId="77777777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646F21AE" w14:paraId="69D07883" w14:textId="77777777">
        <w:trPr>
          <w:trHeight w:val="630"/>
        </w:trPr>
        <w:tc>
          <w:tcPr>
            <w:tcW w:w="6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C0691" w:rsidR="008F2DFA" w:rsidP="5D60C6C6" w:rsidRDefault="00DF6403" w14:paraId="6A58B07B" w14:textId="518CB83C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</w:t>
            </w:r>
            <w:r w:rsidRPr="5D60C6C6">
              <w:rPr>
                <w:color w:val="002060"/>
              </w:rPr>
              <w:t xml:space="preserve"> </w:t>
            </w:r>
            <w:r w:rsidRPr="5D60C6C6">
              <w:rPr>
                <w:rFonts w:cs="Arial"/>
                <w:b/>
                <w:bCs/>
                <w:color w:val="002060"/>
              </w:rPr>
              <w:t>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Trainee Name:</w:t>
            </w:r>
          </w:p>
        </w:tc>
        <w:tc>
          <w:tcPr>
            <w:tcW w:w="4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8F2DFA" w:rsidP="5D60C6C6" w:rsidRDefault="008F2DFA" w14:paraId="7B536A1A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677760FB" w14:textId="5BB64A76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646F21AE" w14:paraId="01B71FFE" w14:textId="77777777">
        <w:tc>
          <w:tcPr>
            <w:tcW w:w="6266" w:type="dxa"/>
            <w:tcMar/>
          </w:tcPr>
          <w:p w:rsidRPr="00BC0691" w:rsidR="008F2DFA" w:rsidP="5D60C6C6" w:rsidRDefault="00DF6403" w14:paraId="3ED2B659" w14:textId="29C2A99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Trainee email address: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34AA3B71" w14:textId="4A1A747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646F21AE" w14:paraId="506DE6C1" w14:textId="77777777">
        <w:tc>
          <w:tcPr>
            <w:tcW w:w="6266" w:type="dxa"/>
            <w:tcMar/>
          </w:tcPr>
          <w:p w:rsidRPr="00BC0691" w:rsidR="006826C8" w:rsidP="5D60C6C6" w:rsidRDefault="00DF6403" w14:paraId="48DAD6F7" w14:textId="28623279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 w:rsidR="006826C8">
              <w:rPr>
                <w:rFonts w:cs="Arial"/>
                <w:b/>
                <w:bCs/>
                <w:color w:val="002060"/>
              </w:rPr>
              <w:t>Trainee Tel Number: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0E7598A7" w14:textId="3EFDF741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646F21AE" w14:paraId="01D251F2" w14:textId="77777777">
        <w:tc>
          <w:tcPr>
            <w:tcW w:w="6266" w:type="dxa"/>
            <w:tcMar/>
          </w:tcPr>
          <w:p w:rsidRPr="00BC0691" w:rsidR="008F2DFA" w:rsidP="5D60C6C6" w:rsidRDefault="00DF6403" w14:paraId="2D2D8875" w14:textId="546D6D9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 w:rsidR="008F2DFA">
              <w:rPr>
                <w:rFonts w:cs="Arial"/>
                <w:b/>
                <w:bCs/>
                <w:color w:val="002060"/>
              </w:rPr>
              <w:t>Oriel no (</w:t>
            </w:r>
            <w:proofErr w:type="gramStart"/>
            <w:r w:rsidRPr="5D60C6C6" w:rsidR="008F2DFA">
              <w:rPr>
                <w:rFonts w:cs="Arial"/>
                <w:b/>
                <w:bCs/>
                <w:color w:val="002060"/>
              </w:rPr>
              <w:t>e.g.</w:t>
            </w:r>
            <w:proofErr w:type="gramEnd"/>
            <w:r w:rsidRPr="5D60C6C6" w:rsidR="008F2DFA">
              <w:rPr>
                <w:rFonts w:cs="Arial"/>
                <w:b/>
                <w:bCs/>
                <w:color w:val="002060"/>
              </w:rPr>
              <w:t xml:space="preserve"> WY</w:t>
            </w:r>
            <w:r w:rsidRPr="5D60C6C6" w:rsidR="006826C8">
              <w:rPr>
                <w:rFonts w:cs="Arial"/>
                <w:b/>
                <w:bCs/>
                <w:color w:val="002060"/>
              </w:rPr>
              <w:t>20</w:t>
            </w:r>
            <w:r w:rsidRPr="5D60C6C6" w:rsidR="00431D6E">
              <w:rPr>
                <w:rFonts w:cs="Arial"/>
                <w:b/>
                <w:bCs/>
                <w:color w:val="002060"/>
              </w:rPr>
              <w:t>19</w:t>
            </w:r>
            <w:r w:rsidRPr="5D60C6C6" w:rsidR="008F2DFA">
              <w:rPr>
                <w:rFonts w:cs="Arial"/>
                <w:b/>
                <w:bCs/>
                <w:color w:val="002060"/>
              </w:rPr>
              <w:t>AFP001):</w:t>
            </w:r>
          </w:p>
        </w:tc>
        <w:tc>
          <w:tcPr>
            <w:tcW w:w="4290" w:type="dxa"/>
            <w:tcMar/>
          </w:tcPr>
          <w:p w:rsidRPr="00BC0691" w:rsidR="00FB2C5C" w:rsidP="5D60C6C6" w:rsidRDefault="00FB2C5C" w14:paraId="46D8AF85" w14:textId="0B64F378">
            <w:pPr>
              <w:rPr>
                <w:rFonts w:cs="Arial"/>
                <w:color w:val="002060"/>
              </w:rPr>
            </w:pPr>
          </w:p>
        </w:tc>
      </w:tr>
      <w:tr w:rsidR="646F21AE" w:rsidTr="646F21AE" w14:paraId="48481BE7">
        <w:trPr>
          <w:trHeight w:val="300"/>
        </w:trPr>
        <w:tc>
          <w:tcPr>
            <w:tcW w:w="6266" w:type="dxa"/>
            <w:tcMar/>
          </w:tcPr>
          <w:p w:rsidR="4A18F85C" w:rsidP="646F21AE" w:rsidRDefault="4A18F85C" w14:paraId="058C34B8" w14:textId="117B8E47">
            <w:pPr>
              <w:pStyle w:val="Normal"/>
              <w:rPr>
                <w:rFonts w:cs="Arial"/>
                <w:b w:val="1"/>
                <w:bCs w:val="1"/>
                <w:color w:val="002060"/>
              </w:rPr>
            </w:pPr>
            <w:r w:rsidRPr="646F21AE" w:rsidR="4A18F85C">
              <w:rPr>
                <w:rFonts w:cs="Arial"/>
                <w:b w:val="1"/>
                <w:bCs w:val="1"/>
                <w:color w:val="002060"/>
              </w:rPr>
              <w:t>Start date of Specialised Foundation Programme Post:</w:t>
            </w:r>
          </w:p>
        </w:tc>
        <w:tc>
          <w:tcPr>
            <w:tcW w:w="4290" w:type="dxa"/>
            <w:tcMar/>
          </w:tcPr>
          <w:p w:rsidR="646F21AE" w:rsidP="646F21AE" w:rsidRDefault="646F21AE" w14:paraId="617B3374" w14:textId="6350544E">
            <w:pPr>
              <w:pStyle w:val="Normal"/>
              <w:rPr>
                <w:rFonts w:cs="Arial"/>
                <w:color w:val="002060"/>
              </w:rPr>
            </w:pPr>
          </w:p>
        </w:tc>
      </w:tr>
      <w:tr w:rsidRPr="00BC0691" w:rsidR="008F2DFA" w:rsidTr="646F21AE" w14:paraId="06FC7535" w14:textId="77777777">
        <w:tc>
          <w:tcPr>
            <w:tcW w:w="6266" w:type="dxa"/>
            <w:tcMar/>
          </w:tcPr>
          <w:p w:rsidRPr="00BC0691" w:rsidR="008F2DFA" w:rsidP="5D60C6C6" w:rsidRDefault="00DF6403" w14:paraId="18749938" w14:textId="1C56AF7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</w:t>
            </w:r>
            <w:r w:rsidR="00D11432">
              <w:rPr>
                <w:rFonts w:cs="Arial"/>
                <w:b/>
                <w:bCs/>
                <w:color w:val="002060"/>
              </w:rPr>
              <w:t xml:space="preserve">Academic </w:t>
            </w:r>
            <w:r w:rsidRPr="5D60C6C6" w:rsidR="008F2DFA">
              <w:rPr>
                <w:rFonts w:cs="Arial"/>
                <w:b/>
                <w:bCs/>
                <w:color w:val="002060"/>
              </w:rPr>
              <w:t>Supervisor(s) For F2 Name(s):</w:t>
            </w:r>
          </w:p>
        </w:tc>
        <w:tc>
          <w:tcPr>
            <w:tcW w:w="4290" w:type="dxa"/>
            <w:tcMar/>
          </w:tcPr>
          <w:p w:rsidR="008F2DFA" w:rsidP="5D60C6C6" w:rsidRDefault="008F2DFA" w14:paraId="23FA98EC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C26C911" w14:textId="4C1D8816">
            <w:pPr>
              <w:rPr>
                <w:rFonts w:cs="Arial"/>
                <w:color w:val="002060"/>
              </w:rPr>
            </w:pPr>
          </w:p>
        </w:tc>
      </w:tr>
      <w:tr w:rsidRPr="00BC0691" w:rsidR="008F2DFA" w:rsidTr="646F21AE" w14:paraId="30798058" w14:textId="77777777">
        <w:tc>
          <w:tcPr>
            <w:tcW w:w="6266" w:type="dxa"/>
            <w:tcMar/>
          </w:tcPr>
          <w:p w:rsidR="008F2DFA" w:rsidP="5D60C6C6" w:rsidRDefault="00DF6403" w14:paraId="73DADFF6" w14:textId="01EB0BE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</w:t>
            </w:r>
            <w:r w:rsidR="00AD2472">
              <w:rPr>
                <w:rFonts w:cs="Arial"/>
                <w:b/>
                <w:bCs/>
                <w:color w:val="002060"/>
              </w:rPr>
              <w:t>Academic</w:t>
            </w:r>
            <w:r w:rsidRPr="5D60C6C6" w:rsidR="008F2DFA">
              <w:rPr>
                <w:rFonts w:cs="Arial"/>
                <w:b/>
                <w:bCs/>
                <w:color w:val="002060"/>
              </w:rPr>
              <w:t xml:space="preserve"> Supervisor(s) For F2 email(s):</w:t>
            </w:r>
          </w:p>
          <w:p w:rsidRPr="00BC0691" w:rsidR="00101EFA" w:rsidP="5D60C6C6" w:rsidRDefault="00101EFA" w14:paraId="2F8AC51B" w14:textId="33B64DFE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4290" w:type="dxa"/>
            <w:tcMar/>
          </w:tcPr>
          <w:p w:rsidRPr="00BC0691" w:rsidR="00FB2C5C" w:rsidP="5D60C6C6" w:rsidRDefault="00FB2C5C" w14:paraId="79B85A9F" w14:textId="5FC962E9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646F21AE" w14:paraId="7085225E" w14:textId="77777777">
        <w:tc>
          <w:tcPr>
            <w:tcW w:w="6266" w:type="dxa"/>
            <w:tcMar/>
          </w:tcPr>
          <w:p w:rsidRPr="00BC0691" w:rsidR="00BF2556" w:rsidP="5D60C6C6" w:rsidRDefault="006826C8" w14:paraId="6DCB6231" w14:textId="425700F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</w:t>
            </w:r>
            <w:r w:rsidRPr="5D60C6C6" w:rsidR="00705317">
              <w:rPr>
                <w:rFonts w:cs="Arial"/>
                <w:b/>
                <w:bCs/>
                <w:color w:val="002060"/>
              </w:rPr>
              <w:t xml:space="preserve"> </w:t>
            </w:r>
            <w:proofErr w:type="gramStart"/>
            <w:r w:rsidRPr="5D60C6C6" w:rsidR="00705317">
              <w:rPr>
                <w:rFonts w:cs="Arial"/>
                <w:b/>
                <w:bCs/>
                <w:color w:val="002060"/>
              </w:rPr>
              <w:t>e.g.</w:t>
            </w:r>
            <w:proofErr w:type="gramEnd"/>
            <w:r w:rsidRPr="5D60C6C6" w:rsidR="00705317">
              <w:rPr>
                <w:rFonts w:cs="Arial"/>
                <w:b/>
                <w:bCs/>
                <w:color w:val="002060"/>
              </w:rPr>
              <w:t xml:space="preserve"> Department of Histopathology</w:t>
            </w:r>
            <w:r w:rsidRPr="5D60C6C6">
              <w:rPr>
                <w:rFonts w:cs="Arial"/>
                <w:b/>
                <w:bCs/>
                <w:color w:val="002060"/>
              </w:rPr>
              <w:t>:</w:t>
            </w:r>
          </w:p>
        </w:tc>
        <w:tc>
          <w:tcPr>
            <w:tcW w:w="4290" w:type="dxa"/>
            <w:tcMar/>
          </w:tcPr>
          <w:p w:rsidR="00BF2556" w:rsidP="5D60C6C6" w:rsidRDefault="00BF2556" w14:paraId="410F4F34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2E82F1DB" w14:textId="138DC6C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646F21AE" w14:paraId="15E607D2" w14:textId="77777777">
        <w:tc>
          <w:tcPr>
            <w:tcW w:w="6266" w:type="dxa"/>
            <w:tcMar/>
          </w:tcPr>
          <w:p w:rsidRPr="00BC0691" w:rsidR="006826C8" w:rsidP="5D60C6C6" w:rsidRDefault="006826C8" w14:paraId="2792FCA3" w14:textId="0B9D96E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 Website (if applicable):</w:t>
            </w:r>
          </w:p>
        </w:tc>
        <w:tc>
          <w:tcPr>
            <w:tcW w:w="4290" w:type="dxa"/>
            <w:tcMar/>
          </w:tcPr>
          <w:p w:rsidR="006826C8" w:rsidP="5D60C6C6" w:rsidRDefault="006826C8" w14:paraId="563008E8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CF2B3BC" w14:textId="035E5D5A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646F21AE" w14:paraId="411648DF" w14:textId="77777777">
        <w:tc>
          <w:tcPr>
            <w:tcW w:w="6266" w:type="dxa"/>
            <w:tcMar/>
          </w:tcPr>
          <w:p w:rsidRPr="00BC0691" w:rsidR="006826C8" w:rsidP="5D60C6C6" w:rsidRDefault="006826C8" w14:paraId="523EA279" w14:textId="13E4D07E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 Unit or Group address:</w:t>
            </w:r>
          </w:p>
        </w:tc>
        <w:tc>
          <w:tcPr>
            <w:tcW w:w="4290" w:type="dxa"/>
            <w:tcMar/>
          </w:tcPr>
          <w:p w:rsidR="006826C8" w:rsidP="5D60C6C6" w:rsidRDefault="006826C8" w14:paraId="260B8976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47EBEE00" w14:textId="0BD28380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646F21AE" w14:paraId="73B93D3C" w14:textId="77777777">
        <w:tc>
          <w:tcPr>
            <w:tcW w:w="10556" w:type="dxa"/>
            <w:gridSpan w:val="2"/>
            <w:tcMar/>
          </w:tcPr>
          <w:p w:rsidR="00BF2556" w:rsidP="5D60C6C6" w:rsidRDefault="00BF2556" w14:paraId="65827C5B" w14:textId="60617CC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Title of Project for the F2 </w:t>
            </w:r>
            <w:r w:rsidRPr="5D60C6C6" w:rsidR="00DF6403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Placement:</w:t>
            </w:r>
          </w:p>
          <w:p w:rsidR="00101EFA" w:rsidP="5D60C6C6" w:rsidRDefault="00101EFA" w14:paraId="056C0615" w14:textId="1C320589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101EFA" w:rsidP="5D60C6C6" w:rsidRDefault="00101EFA" w14:paraId="460B0B32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BF2556" w:rsidP="5D60C6C6" w:rsidRDefault="00BF2556" w14:paraId="307783F3" w14:textId="77777777">
            <w:pPr>
              <w:rPr>
                <w:rFonts w:cs="Arial"/>
                <w:color w:val="002060"/>
              </w:rPr>
            </w:pPr>
          </w:p>
          <w:p w:rsidRPr="00BC0691" w:rsidR="00AD06ED" w:rsidP="5D60C6C6" w:rsidRDefault="00AD06ED" w14:paraId="59E9A704" w14:textId="090218A1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646F21AE" w14:paraId="0666AEAF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246F1F82" w14:textId="460A450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Where will the Project for the F2 </w:t>
            </w:r>
            <w:r w:rsidRPr="5D60C6C6" w:rsidR="00DF6403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>Placement be Based</w:t>
            </w:r>
            <w:r w:rsidRPr="5D60C6C6" w:rsidR="00335983">
              <w:rPr>
                <w:rFonts w:cs="Arial"/>
                <w:b/>
                <w:bCs/>
                <w:color w:val="002060"/>
              </w:rPr>
              <w:t xml:space="preserve"> (include Speciality and base):</w:t>
            </w:r>
          </w:p>
          <w:p w:rsidR="00BF2556" w:rsidP="5D60C6C6" w:rsidRDefault="00BF2556" w14:paraId="190A04EF" w14:textId="30B9605F">
            <w:pPr>
              <w:rPr>
                <w:rFonts w:cs="Arial"/>
                <w:color w:val="002060"/>
              </w:rPr>
            </w:pPr>
          </w:p>
          <w:p w:rsidR="00101EFA" w:rsidP="5D60C6C6" w:rsidRDefault="00101EFA" w14:paraId="52B2E2DE" w14:textId="601624BB">
            <w:pPr>
              <w:rPr>
                <w:rFonts w:cs="Arial"/>
                <w:color w:val="002060"/>
              </w:rPr>
            </w:pPr>
          </w:p>
          <w:p w:rsidR="00AD06ED" w:rsidP="5D60C6C6" w:rsidRDefault="00AD06ED" w14:paraId="4C8BFD70" w14:textId="318693EB">
            <w:pPr>
              <w:rPr>
                <w:rFonts w:cs="Arial"/>
                <w:color w:val="002060"/>
              </w:rPr>
            </w:pPr>
          </w:p>
          <w:p w:rsidR="00AD06ED" w:rsidP="5D60C6C6" w:rsidRDefault="00AD06ED" w14:paraId="12E57D3C" w14:textId="77777777">
            <w:pPr>
              <w:rPr>
                <w:rFonts w:cs="Arial"/>
                <w:color w:val="002060"/>
              </w:rPr>
            </w:pPr>
          </w:p>
          <w:p w:rsidRPr="00BC0691" w:rsidR="00FB2C5C" w:rsidP="5D60C6C6" w:rsidRDefault="00FB2C5C" w14:paraId="561889AE" w14:textId="68F4F93A">
            <w:pPr>
              <w:rPr>
                <w:rFonts w:cs="Arial"/>
                <w:color w:val="002060"/>
              </w:rPr>
            </w:pPr>
          </w:p>
        </w:tc>
      </w:tr>
      <w:tr w:rsidRPr="00BC0691" w:rsidR="00BF2556" w:rsidTr="646F21AE" w14:paraId="0503C362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2C481437" w14:textId="6542B5A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Description of the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Project for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>Placement:</w:t>
            </w:r>
          </w:p>
          <w:p w:rsidR="00BF2556" w:rsidP="5D60C6C6" w:rsidRDefault="00BF2556" w14:paraId="643C5500" w14:textId="0895127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Background</w:t>
            </w:r>
          </w:p>
          <w:p w:rsidR="006826C8" w:rsidP="5D60C6C6" w:rsidRDefault="006826C8" w14:paraId="59F2B11A" w14:textId="2E21C58C">
            <w:pPr>
              <w:rPr>
                <w:rFonts w:cs="Arial"/>
                <w:b/>
                <w:bCs/>
                <w:color w:val="002060"/>
              </w:rPr>
            </w:pPr>
          </w:p>
          <w:p w:rsidR="0098506A" w:rsidP="5D60C6C6" w:rsidRDefault="0098506A" w14:paraId="71DBE265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BF2556" w:rsidP="5D60C6C6" w:rsidRDefault="00BF2556" w14:paraId="7995C4BA" w14:textId="306BF6A7">
            <w:pPr>
              <w:autoSpaceDE w:val="0"/>
              <w:autoSpaceDN w:val="0"/>
              <w:adjustRightInd w:val="0"/>
              <w:rPr>
                <w:rFonts w:cs="Arial"/>
                <w:color w:val="002060"/>
                <w:lang w:eastAsia="en-GB"/>
              </w:rPr>
            </w:pPr>
          </w:p>
          <w:p w:rsidRPr="00BC0691" w:rsidR="00FB2C5C" w:rsidP="5D60C6C6" w:rsidRDefault="00FB2C5C" w14:paraId="38E2367E" w14:textId="77777777">
            <w:pPr>
              <w:autoSpaceDE w:val="0"/>
              <w:autoSpaceDN w:val="0"/>
              <w:adjustRightInd w:val="0"/>
              <w:rPr>
                <w:rFonts w:cs="Arial"/>
                <w:color w:val="002060"/>
                <w:lang w:eastAsia="en-GB"/>
              </w:rPr>
            </w:pPr>
          </w:p>
          <w:p w:rsidRPr="00BC0691" w:rsidR="00BF2556" w:rsidP="5D60C6C6" w:rsidRDefault="00BF2556" w14:paraId="01A90AB6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lastRenderedPageBreak/>
              <w:t xml:space="preserve">Please outline arrangements for the project with </w:t>
            </w:r>
            <w:proofErr w:type="gramStart"/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>particular reference</w:t>
            </w:r>
            <w:proofErr w:type="gramEnd"/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 to:</w:t>
            </w:r>
          </w:p>
          <w:p w:rsidR="00BF2556" w:rsidP="5D60C6C6" w:rsidRDefault="00BF2556" w14:paraId="4D0C9466" w14:textId="70AEB2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Funding: </w:t>
            </w:r>
          </w:p>
          <w:p w:rsidRPr="00BC0691" w:rsidR="00101EFA" w:rsidP="5D60C6C6" w:rsidRDefault="00101EFA" w14:paraId="5272E83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FB2C5C" w:rsidP="5D60C6C6" w:rsidRDefault="00FB2C5C" w14:paraId="1D2D58A5" w14:textId="3C91B8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98506A" w:rsidP="5D60C6C6" w:rsidRDefault="0098506A" w14:paraId="3D524BE4" w14:textId="19364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98506A" w:rsidP="5D60C6C6" w:rsidRDefault="0098506A" w14:paraId="52FF7B15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BF2556" w:rsidP="5D60C6C6" w:rsidRDefault="00BF2556" w14:paraId="579A452D" w14:textId="595140B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  <w:r w:rsidRPr="5D60C6C6">
              <w:rPr>
                <w:rFonts w:cs="Arial"/>
                <w:b/>
                <w:bCs/>
                <w:color w:val="002060"/>
                <w:lang w:eastAsia="en-GB"/>
              </w:rPr>
              <w:t xml:space="preserve">Ethical approval: </w:t>
            </w:r>
          </w:p>
          <w:p w:rsidR="00FB2C5C" w:rsidP="5D60C6C6" w:rsidRDefault="00FB2C5C" w14:paraId="1B7E2081" w14:textId="1915482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="00FB28A6" w:rsidP="5D60C6C6" w:rsidRDefault="00FB28A6" w14:paraId="607D304B" w14:textId="740DC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Pr="00BC0691" w:rsidR="00AD06ED" w:rsidP="5D60C6C6" w:rsidRDefault="00AD06ED" w14:paraId="4EE18A82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2060"/>
                <w:lang w:eastAsia="en-GB"/>
              </w:rPr>
            </w:pPr>
          </w:p>
          <w:p w:rsidRPr="00BC0691" w:rsidR="00BF2556" w:rsidP="5D60C6C6" w:rsidRDefault="00BF2556" w14:paraId="545CBE77" w14:textId="77777777">
            <w:pPr>
              <w:pStyle w:val="BodyText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5D60C6C6">
              <w:rPr>
                <w:rFonts w:ascii="Arial" w:hAnsi="Arial" w:cs="Arial"/>
                <w:b/>
                <w:color w:val="002060"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BC0691" w:rsidR="00BF2556" w:rsidTr="646F21AE" w14:paraId="607BABAE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7C6B4C82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lastRenderedPageBreak/>
              <w:t>Project Aims and Methodologies:</w:t>
            </w:r>
          </w:p>
          <w:p w:rsidR="00BF2556" w:rsidP="5D60C6C6" w:rsidRDefault="00BF2556" w14:paraId="2EBE7F27" w14:textId="50B1A531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FB2C5C" w:rsidP="5D60C6C6" w:rsidRDefault="00FB2C5C" w14:paraId="4A1B28B5" w14:textId="4416693A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FB2C5C" w:rsidP="5D60C6C6" w:rsidRDefault="00FB2C5C" w14:paraId="7E5954C8" w14:textId="77777777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C0691" w:rsidR="006826C8" w:rsidP="5D60C6C6" w:rsidRDefault="006826C8" w14:paraId="3B630320" w14:textId="5D20CECA">
            <w:pPr>
              <w:pStyle w:val="ListParagraph"/>
              <w:ind w:left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C0691" w:rsidR="00BF2556" w:rsidTr="646F21AE" w14:paraId="6B23B481" w14:textId="77777777">
        <w:tc>
          <w:tcPr>
            <w:tcW w:w="10556" w:type="dxa"/>
            <w:gridSpan w:val="2"/>
            <w:tcMar/>
          </w:tcPr>
          <w:p w:rsidRPr="00BC0691" w:rsidR="00BF2556" w:rsidP="5D60C6C6" w:rsidRDefault="00BF2556" w14:paraId="03760FE0" w14:textId="195317E3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Description of Training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 xml:space="preserve">Specialised Foundation Programme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Trainee Will Receive and Access to Research </w:t>
            </w:r>
            <w:r w:rsidR="008E1E7E">
              <w:rPr>
                <w:rFonts w:cs="Arial"/>
                <w:b/>
                <w:bCs/>
                <w:color w:val="002060"/>
              </w:rPr>
              <w:t xml:space="preserve">or Medical Education </w:t>
            </w:r>
            <w:r w:rsidRPr="5D60C6C6">
              <w:rPr>
                <w:rFonts w:cs="Arial"/>
                <w:b/>
                <w:bCs/>
                <w:color w:val="002060"/>
              </w:rPr>
              <w:t>Facilities:</w:t>
            </w:r>
          </w:p>
          <w:p w:rsidR="00BF2556" w:rsidP="5D60C6C6" w:rsidRDefault="00BF2556" w14:paraId="2393F03F" w14:textId="77777777">
            <w:pPr>
              <w:rPr>
                <w:rFonts w:cs="Arial"/>
                <w:color w:val="002060"/>
              </w:rPr>
            </w:pPr>
          </w:p>
          <w:p w:rsidR="006826C8" w:rsidP="5D60C6C6" w:rsidRDefault="006826C8" w14:paraId="3D4A7F3F" w14:textId="77777777">
            <w:pPr>
              <w:rPr>
                <w:rFonts w:cs="Arial"/>
                <w:color w:val="002060"/>
              </w:rPr>
            </w:pPr>
          </w:p>
          <w:p w:rsidR="006826C8" w:rsidP="5D60C6C6" w:rsidRDefault="006826C8" w14:paraId="4C3B45CC" w14:textId="77777777">
            <w:pPr>
              <w:rPr>
                <w:rFonts w:cs="Arial"/>
                <w:color w:val="002060"/>
              </w:rPr>
            </w:pPr>
          </w:p>
          <w:p w:rsidRPr="00BC0691" w:rsidR="006826C8" w:rsidP="5D60C6C6" w:rsidRDefault="006826C8" w14:paraId="634BB9CC" w14:textId="6BBCFCCD">
            <w:pPr>
              <w:rPr>
                <w:rFonts w:cs="Arial"/>
                <w:color w:val="002060"/>
              </w:rPr>
            </w:pPr>
          </w:p>
        </w:tc>
      </w:tr>
      <w:tr w:rsidRPr="00BC0691" w:rsidR="00FB28A6" w:rsidTr="646F21AE" w14:paraId="3C8E49C5" w14:textId="77777777">
        <w:tc>
          <w:tcPr>
            <w:tcW w:w="10556" w:type="dxa"/>
            <w:gridSpan w:val="2"/>
            <w:tcMar/>
          </w:tcPr>
          <w:p w:rsidR="00FB28A6" w:rsidP="5D60C6C6" w:rsidRDefault="0098506A" w14:paraId="5C2AC66A" w14:textId="2DE0CE00">
            <w:pPr>
              <w:rPr>
                <w:rFonts w:cs="Arial"/>
                <w:b/>
                <w:bCs/>
                <w:color w:val="002060"/>
              </w:rPr>
            </w:pPr>
            <w:r w:rsidRPr="11AD829E">
              <w:rPr>
                <w:rFonts w:cs="Arial"/>
                <w:b/>
                <w:bCs/>
                <w:color w:val="002060"/>
              </w:rPr>
              <w:t xml:space="preserve">Do you envisage any difficulties related to COVID-19 that could prevent completion of your </w:t>
            </w:r>
            <w:r w:rsidRPr="11AD829E" w:rsidR="00D04286">
              <w:rPr>
                <w:rFonts w:cs="Arial"/>
                <w:b/>
                <w:bCs/>
                <w:color w:val="002060"/>
              </w:rPr>
              <w:t>Research</w:t>
            </w:r>
            <w:r w:rsidR="008E1E7E">
              <w:rPr>
                <w:rFonts w:cs="Arial"/>
                <w:b/>
                <w:bCs/>
                <w:color w:val="002060"/>
              </w:rPr>
              <w:t xml:space="preserve"> or Medical Education</w:t>
            </w:r>
            <w:r w:rsidRPr="11AD829E" w:rsidR="00D04286">
              <w:rPr>
                <w:rFonts w:cs="Arial"/>
                <w:b/>
                <w:bCs/>
                <w:color w:val="002060"/>
              </w:rPr>
              <w:t xml:space="preserve"> </w:t>
            </w:r>
            <w:r w:rsidR="008E1E7E">
              <w:rPr>
                <w:rFonts w:cs="Arial"/>
                <w:b/>
                <w:bCs/>
                <w:color w:val="002060"/>
              </w:rPr>
              <w:t>placement</w:t>
            </w:r>
            <w:r w:rsidRPr="11AD829E">
              <w:rPr>
                <w:rFonts w:cs="Arial"/>
                <w:b/>
                <w:bCs/>
                <w:color w:val="002060"/>
              </w:rPr>
              <w:t>?</w:t>
            </w:r>
          </w:p>
          <w:p w:rsidR="0098506A" w:rsidP="5D60C6C6" w:rsidRDefault="0098506A" w14:paraId="68605A06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="0098506A" w:rsidP="5D60C6C6" w:rsidRDefault="0098506A" w14:paraId="366E3270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98506A" w:rsidP="5D60C6C6" w:rsidRDefault="0098506A" w14:paraId="55F8958E" w14:textId="536A7743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BF2556" w:rsidTr="646F21AE" w14:paraId="2CB6DD24" w14:textId="77777777">
        <w:tc>
          <w:tcPr>
            <w:tcW w:w="10556" w:type="dxa"/>
            <w:gridSpan w:val="2"/>
            <w:tcMar/>
          </w:tcPr>
          <w:p w:rsidRPr="00FB2C5C" w:rsidR="00FB2C5C" w:rsidP="5D60C6C6" w:rsidRDefault="00705317" w14:paraId="04B84835" w14:textId="102F2DE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Background </w:t>
            </w:r>
            <w:r w:rsidRPr="5D60C6C6" w:rsidR="00BF2556">
              <w:rPr>
                <w:rFonts w:cs="Arial"/>
                <w:b/>
                <w:bCs/>
                <w:color w:val="002060"/>
              </w:rPr>
              <w:t>References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if applicable</w:t>
            </w:r>
            <w:r w:rsidRPr="5D60C6C6" w:rsidR="00BF2556">
              <w:rPr>
                <w:rFonts w:cs="Arial"/>
                <w:b/>
                <w:bCs/>
                <w:color w:val="002060"/>
              </w:rPr>
              <w:t xml:space="preserve"> (Only Include Top 5):</w:t>
            </w:r>
          </w:p>
        </w:tc>
      </w:tr>
      <w:tr w:rsidRPr="00BC0691" w:rsidR="00FB2C5C" w:rsidTr="646F21AE" w14:paraId="336F7605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F92F28A" w14:textId="0165E936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1: </w:t>
            </w:r>
          </w:p>
        </w:tc>
      </w:tr>
      <w:tr w:rsidRPr="00BC0691" w:rsidR="00FB2C5C" w:rsidTr="646F21AE" w14:paraId="1404B17C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176EE2EF" w14:textId="3DB063F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2: </w:t>
            </w:r>
          </w:p>
        </w:tc>
      </w:tr>
      <w:tr w:rsidRPr="00BC0691" w:rsidR="00FB2C5C" w:rsidTr="646F21AE" w14:paraId="36B8E86A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81B347A" w14:textId="32F76F58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3: </w:t>
            </w:r>
          </w:p>
        </w:tc>
      </w:tr>
      <w:tr w:rsidRPr="00BC0691" w:rsidR="00FB2C5C" w:rsidTr="646F21AE" w14:paraId="570D01E7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490B7179" w14:textId="597750E5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4: </w:t>
            </w:r>
          </w:p>
        </w:tc>
      </w:tr>
      <w:tr w:rsidRPr="00BC0691" w:rsidR="00FB2C5C" w:rsidTr="646F21AE" w14:paraId="48CADE79" w14:textId="77777777">
        <w:tc>
          <w:tcPr>
            <w:tcW w:w="10556" w:type="dxa"/>
            <w:gridSpan w:val="2"/>
            <w:tcMar/>
          </w:tcPr>
          <w:p w:rsidRPr="00FB2C5C" w:rsidR="00FB2C5C" w:rsidP="5D60C6C6" w:rsidRDefault="00FB2C5C" w14:paraId="2E352B4C" w14:textId="5167376F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Reference 5: </w:t>
            </w:r>
          </w:p>
        </w:tc>
      </w:tr>
      <w:tr w:rsidRPr="00BC0691" w:rsidR="00BF2556" w:rsidTr="646F21AE" w14:paraId="75059BE7" w14:textId="77777777">
        <w:tc>
          <w:tcPr>
            <w:tcW w:w="10556" w:type="dxa"/>
            <w:gridSpan w:val="2"/>
            <w:tcMar/>
          </w:tcPr>
          <w:p w:rsidRPr="006826C8" w:rsidR="00BF2556" w:rsidP="5D60C6C6" w:rsidRDefault="00BF2556" w14:paraId="3BEC5855" w14:textId="16825AEA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Outline of the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 Project Plan (including literature review, presentation and writing up and assessment of the placement):</w:t>
            </w:r>
          </w:p>
        </w:tc>
      </w:tr>
      <w:tr w:rsidRPr="00BC0691" w:rsidR="006826C8" w:rsidTr="646F21AE" w14:paraId="664C973B" w14:textId="77777777">
        <w:tc>
          <w:tcPr>
            <w:tcW w:w="10556" w:type="dxa"/>
            <w:gridSpan w:val="2"/>
            <w:tcMar/>
          </w:tcPr>
          <w:p w:rsidRPr="008E1E7E" w:rsidR="006826C8" w:rsidP="5D60C6C6" w:rsidRDefault="006826C8" w14:paraId="6C98AADF" w14:textId="0CC9B5DB">
            <w:pPr>
              <w:rPr>
                <w:rFonts w:cs="Arial"/>
                <w:b/>
                <w:bCs/>
                <w:color w:val="002060"/>
              </w:rPr>
            </w:pPr>
            <w:bookmarkStart w:name="_Hlk522895552" w:id="0"/>
            <w:r w:rsidRPr="5D60C6C6">
              <w:rPr>
                <w:rFonts w:cs="Arial"/>
                <w:b/>
                <w:bCs/>
                <w:color w:val="002060"/>
              </w:rPr>
              <w:t xml:space="preserve">Month 1: </w:t>
            </w:r>
          </w:p>
          <w:p w:rsidRPr="00BC0691" w:rsidR="006826C8" w:rsidP="5D60C6C6" w:rsidRDefault="006826C8" w14:paraId="2385FD21" w14:textId="22CAA308">
            <w:pPr>
              <w:rPr>
                <w:rFonts w:cs="Arial"/>
                <w:color w:val="002060"/>
              </w:rPr>
            </w:pPr>
          </w:p>
        </w:tc>
      </w:tr>
      <w:bookmarkEnd w:id="0"/>
      <w:tr w:rsidRPr="00BC0691" w:rsidR="006826C8" w:rsidTr="646F21AE" w14:paraId="5D179E29" w14:textId="77777777">
        <w:tc>
          <w:tcPr>
            <w:tcW w:w="10556" w:type="dxa"/>
            <w:gridSpan w:val="2"/>
            <w:tcMar/>
          </w:tcPr>
          <w:p w:rsidRPr="008E1E7E" w:rsidR="006826C8" w:rsidP="5D60C6C6" w:rsidRDefault="006826C8" w14:paraId="425625EF" w14:textId="13791D7D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2: </w:t>
            </w:r>
          </w:p>
          <w:p w:rsidRPr="00BC0691" w:rsidR="006826C8" w:rsidP="5D60C6C6" w:rsidRDefault="006826C8" w14:paraId="0F52230F" w14:textId="795D6E06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646F21AE" w14:paraId="48EE8565" w14:textId="77777777">
        <w:tc>
          <w:tcPr>
            <w:tcW w:w="10556" w:type="dxa"/>
            <w:gridSpan w:val="2"/>
            <w:tcMar/>
          </w:tcPr>
          <w:p w:rsidRPr="008E1E7E" w:rsidR="5D60C6C6" w:rsidP="5D60C6C6" w:rsidRDefault="006826C8" w14:paraId="27CCFF10" w14:textId="6B1418CD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3: </w:t>
            </w:r>
          </w:p>
          <w:p w:rsidRPr="00BC0691" w:rsidR="006826C8" w:rsidP="5D60C6C6" w:rsidRDefault="006826C8" w14:paraId="2D810020" w14:textId="0CB29891">
            <w:pPr>
              <w:rPr>
                <w:rFonts w:cs="Arial"/>
                <w:color w:val="002060"/>
              </w:rPr>
            </w:pPr>
          </w:p>
        </w:tc>
      </w:tr>
      <w:tr w:rsidRPr="00BC0691" w:rsidR="006826C8" w:rsidTr="646F21AE" w14:paraId="259A5825" w14:textId="77777777">
        <w:tc>
          <w:tcPr>
            <w:tcW w:w="10556" w:type="dxa"/>
            <w:gridSpan w:val="2"/>
            <w:tcMar/>
          </w:tcPr>
          <w:p w:rsidRPr="008E1E7E" w:rsidR="5D60C6C6" w:rsidP="5D60C6C6" w:rsidRDefault="006826C8" w14:paraId="0B5B6713" w14:textId="6172A18B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Month 4: </w:t>
            </w:r>
          </w:p>
          <w:p w:rsidRPr="00BC0691" w:rsidR="006826C8" w:rsidP="5D60C6C6" w:rsidRDefault="006826C8" w14:paraId="326D491B" w14:textId="4B34F08A">
            <w:pPr>
              <w:rPr>
                <w:rFonts w:cs="Arial"/>
                <w:color w:val="002060"/>
              </w:rPr>
            </w:pPr>
          </w:p>
        </w:tc>
      </w:tr>
      <w:tr w:rsidR="006826C8" w:rsidTr="646F21AE" w14:paraId="4FA0F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10556" w:type="dxa"/>
            <w:gridSpan w:val="2"/>
            <w:tcBorders>
              <w:top w:val="nil" w:color="000000" w:themeColor="text1" w:sz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B2C5C" w:rsidR="006826C8" w:rsidP="4260D780" w:rsidRDefault="11C0F0D7" w14:paraId="6EDCF761" w14:textId="61E58A97">
            <w:pPr>
              <w:ind w:right="-874"/>
              <w:rPr>
                <w:rStyle w:val="Hyperlink"/>
                <w:color w:val="000000" w:themeColor="text1" w:themeTint="FF" w:themeShade="FF"/>
                <w:u w:val="none"/>
              </w:rPr>
            </w:pPr>
            <w:r w:rsidRPr="4260D780" w:rsidR="11C0F0D7">
              <w:rPr>
                <w:rStyle w:val="Hyperlink"/>
                <w:color w:val="002060"/>
                <w:u w:val="none"/>
              </w:rPr>
              <w:t xml:space="preserve">Forms to be </w:t>
            </w:r>
            <w:r w:rsidRPr="4260D780" w:rsidR="11C0F0D7">
              <w:rPr>
                <w:rStyle w:val="Hyperlink"/>
                <w:color w:val="002060"/>
                <w:u w:val="none"/>
              </w:rPr>
              <w:t>submitted</w:t>
            </w:r>
            <w:r w:rsidRPr="4260D780" w:rsidR="11C0F0D7">
              <w:rPr>
                <w:rStyle w:val="Hyperlink"/>
                <w:color w:val="002060"/>
                <w:u w:val="none"/>
              </w:rPr>
              <w:t xml:space="preserve"> </w:t>
            </w:r>
            <w:r w:rsidRPr="4260D780" w:rsidR="301ED180">
              <w:rPr>
                <w:rStyle w:val="Hyperlink"/>
                <w:color w:val="002060"/>
                <w:u w:val="none"/>
              </w:rPr>
              <w:t xml:space="preserve">via email </w:t>
            </w:r>
            <w:r w:rsidRPr="4260D780" w:rsidR="11C0F0D7">
              <w:rPr>
                <w:rStyle w:val="Hyperlink"/>
                <w:color w:val="002060"/>
                <w:u w:val="none"/>
              </w:rPr>
              <w:t>to</w:t>
            </w:r>
            <w:r w:rsidRPr="4260D780" w:rsidR="006826C8">
              <w:rPr>
                <w:rStyle w:val="Hyperlink"/>
                <w:color w:val="000000" w:themeColor="text1" w:themeTint="FF" w:themeShade="FF"/>
                <w:u w:val="none"/>
              </w:rPr>
              <w:t xml:space="preserve"> </w:t>
            </w:r>
            <w:hyperlink r:id="Rce05f115df054c94">
              <w:r w:rsidRPr="4260D780" w:rsidR="3EAA669A">
                <w:rPr>
                  <w:rStyle w:val="Hyperlink"/>
                </w:rPr>
                <w:t>engl</w:t>
              </w:r>
              <w:r w:rsidRPr="4260D780" w:rsidR="74F8C182">
                <w:rPr>
                  <w:rStyle w:val="Hyperlink"/>
                </w:rPr>
                <w:t>and.foundation.yh@nhs.net</w:t>
              </w:r>
            </w:hyperlink>
            <w:r w:rsidRPr="4260D780" w:rsidR="74F8C182">
              <w:rPr>
                <w:rStyle w:val="Hyperlink"/>
                <w:color w:val="000000" w:themeColor="text1" w:themeTint="FF" w:themeShade="FF"/>
                <w:u w:val="none"/>
              </w:rPr>
              <w:t xml:space="preserve"> </w:t>
            </w:r>
          </w:p>
          <w:p w:rsidR="008E1E7E" w:rsidP="5D60C6C6" w:rsidRDefault="6E55FD74" w14:paraId="585A913B" w14:textId="77777777">
            <w:pPr>
              <w:ind w:right="-874"/>
            </w:pPr>
            <w:r w:rsidRPr="5D60C6C6">
              <w:t xml:space="preserve">Subject line: Name </w:t>
            </w:r>
            <w:r w:rsidRPr="5D60C6C6" w:rsidR="18517141">
              <w:t xml:space="preserve">(GMC Number) </w:t>
            </w:r>
            <w:r w:rsidRPr="5D60C6C6">
              <w:t>– SFP Placement Application Form</w:t>
            </w:r>
            <w:r w:rsidR="008E1E7E">
              <w:t xml:space="preserve"> Medical Education / </w:t>
            </w:r>
          </w:p>
          <w:p w:rsidRPr="00FB2C5C" w:rsidR="006826C8" w:rsidP="5D60C6C6" w:rsidRDefault="008E1E7E" w14:paraId="5CF21F20" w14:textId="2407E7EC">
            <w:pPr>
              <w:ind w:right="-874"/>
            </w:pPr>
            <w:r>
              <w:t>Research (delete as appropriate)</w:t>
            </w:r>
          </w:p>
        </w:tc>
      </w:tr>
    </w:tbl>
    <w:p w:rsidR="006826C8" w:rsidP="5D60C6C6" w:rsidRDefault="006826C8" w14:paraId="25131BA3" w14:textId="1FCC9FC1"/>
    <w:p w:rsidR="00020F78" w:rsidP="5D60C6C6" w:rsidRDefault="00020F78" w14:paraId="7922857D" w14:textId="0638A50E"/>
    <w:p w:rsidR="00020F78" w:rsidP="5D60C6C6" w:rsidRDefault="00020F78" w14:paraId="4620B47F" w14:textId="77777777"/>
    <w:p w:rsidR="5D60C6C6" w:rsidP="5D60C6C6" w:rsidRDefault="5D60C6C6" w14:paraId="5FF46084" w14:textId="75EAB6DD"/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8"/>
        <w:gridCol w:w="2685"/>
        <w:gridCol w:w="1425"/>
        <w:gridCol w:w="3551"/>
        <w:gridCol w:w="955"/>
        <w:gridCol w:w="922"/>
      </w:tblGrid>
      <w:tr w:rsidRPr="00BC0691" w:rsidR="00DC164B" w:rsidTr="559555C1" w14:paraId="35404040" w14:textId="77777777">
        <w:tc>
          <w:tcPr>
            <w:tcW w:w="10556" w:type="dxa"/>
            <w:gridSpan w:val="6"/>
            <w:shd w:val="clear" w:color="auto" w:fill="4F81BD" w:themeFill="accent1"/>
            <w:tcMar/>
          </w:tcPr>
          <w:p w:rsidRPr="006826C8" w:rsidR="00DC164B" w:rsidP="5D60C6C6" w:rsidRDefault="00DC164B" w14:paraId="733AE3C0" w14:textId="3068C3C0">
            <w:pPr>
              <w:rPr>
                <w:rFonts w:cs="Arial"/>
                <w:b/>
                <w:bCs/>
                <w:color w:val="FFFFFF" w:themeColor="background1"/>
              </w:rPr>
            </w:pPr>
            <w:r w:rsidRPr="5D60C6C6">
              <w:rPr>
                <w:rFonts w:cs="Arial"/>
                <w:b/>
                <w:bCs/>
                <w:color w:val="FFFFFF" w:themeColor="background1"/>
              </w:rPr>
              <w:lastRenderedPageBreak/>
              <w:t xml:space="preserve">To be completed by the </w:t>
            </w:r>
            <w:r w:rsidRPr="5D60C6C6" w:rsidR="00705317">
              <w:rPr>
                <w:rFonts w:cs="Arial"/>
                <w:b/>
                <w:bCs/>
                <w:color w:val="FFFFFF" w:themeColor="background1"/>
              </w:rPr>
              <w:t>proposed Academic Supervisor</w:t>
            </w:r>
            <w:r w:rsidRPr="5D60C6C6">
              <w:rPr>
                <w:rFonts w:cs="Arial"/>
                <w:b/>
                <w:bCs/>
                <w:color w:val="FFFFFF" w:themeColor="background1"/>
              </w:rPr>
              <w:t>:</w:t>
            </w:r>
          </w:p>
        </w:tc>
      </w:tr>
      <w:tr w:rsidRPr="00BC0691" w:rsidR="005F7BD8" w:rsidTr="559555C1" w14:paraId="446D9F83" w14:textId="77777777">
        <w:tc>
          <w:tcPr>
            <w:tcW w:w="10556" w:type="dxa"/>
            <w:gridSpan w:val="6"/>
            <w:tcMar/>
          </w:tcPr>
          <w:p w:rsidRPr="00BC0691" w:rsidR="005F7BD8" w:rsidP="5D60C6C6" w:rsidRDefault="005F7BD8" w14:paraId="7CEDA8B2" w14:textId="2035390C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Academic</w:t>
            </w:r>
            <w:r w:rsidRPr="5D60C6C6" w:rsidR="00FD5FD7">
              <w:rPr>
                <w:rFonts w:cs="Arial"/>
                <w:b/>
                <w:bCs/>
                <w:color w:val="002060"/>
              </w:rPr>
              <w:t xml:space="preserve"> 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Supervisor for F2 </w:t>
            </w:r>
            <w:r w:rsidRPr="5D60C6C6" w:rsidR="00D04286">
              <w:rPr>
                <w:rFonts w:cs="Arial"/>
                <w:b/>
                <w:bCs/>
                <w:color w:val="002060"/>
              </w:rPr>
              <w:t>Specialised Foundation Programme</w:t>
            </w:r>
            <w:r w:rsidRPr="5D60C6C6">
              <w:rPr>
                <w:rFonts w:cs="Arial"/>
                <w:b/>
                <w:bCs/>
                <w:color w:val="002060"/>
              </w:rPr>
              <w:t xml:space="preserve"> Placement</w:t>
            </w:r>
          </w:p>
        </w:tc>
      </w:tr>
      <w:tr w:rsidRPr="00BC0691" w:rsidR="005F7BD8" w:rsidTr="559555C1" w14:paraId="41865982" w14:textId="77777777">
        <w:tc>
          <w:tcPr>
            <w:tcW w:w="1018" w:type="dxa"/>
            <w:tcMar/>
          </w:tcPr>
          <w:p w:rsidRPr="00BC0691" w:rsidR="005F7BD8" w:rsidP="5D60C6C6" w:rsidRDefault="005F7BD8" w14:paraId="3C8D3F54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685" w:type="dxa"/>
            <w:tcMar/>
          </w:tcPr>
          <w:p w:rsidRPr="00BC0691" w:rsidR="005F7BD8" w:rsidP="5D60C6C6" w:rsidRDefault="005F7BD8" w14:paraId="11C35216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0D30BDEF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425" w:type="dxa"/>
            <w:tcMar/>
          </w:tcPr>
          <w:p w:rsidRPr="00BC0691" w:rsidR="005F7BD8" w:rsidP="5D60C6C6" w:rsidRDefault="005F7BD8" w14:paraId="21F3262F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3551" w:type="dxa"/>
            <w:tcMar/>
          </w:tcPr>
          <w:p w:rsidRPr="00BC0691" w:rsidR="005F7BD8" w:rsidP="5D60C6C6" w:rsidRDefault="005F7BD8" w14:paraId="080CA0EF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5" w:type="dxa"/>
            <w:tcMar/>
          </w:tcPr>
          <w:p w:rsidRPr="00BC0691" w:rsidR="005F7BD8" w:rsidP="5D60C6C6" w:rsidRDefault="005F7BD8" w14:paraId="6786ABB7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22" w:type="dxa"/>
            <w:tcMar/>
          </w:tcPr>
          <w:p w:rsidRPr="00BC0691" w:rsidR="005F7BD8" w:rsidP="5D60C6C6" w:rsidRDefault="005F7BD8" w14:paraId="347682D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</w:tbl>
    <w:p w:rsidR="00705317" w:rsidP="5D60C6C6" w:rsidRDefault="00705317" w14:paraId="6EFF1EA3" w14:textId="37450163">
      <w:pPr>
        <w:rPr>
          <w:color w:val="002060"/>
        </w:rPr>
      </w:pPr>
    </w:p>
    <w:p w:rsidR="00DE5BC7" w:rsidP="5D60C6C6" w:rsidRDefault="00DE5BC7" w14:paraId="2D04CB11" w14:textId="2A0D7B76">
      <w:pPr>
        <w:rPr>
          <w:color w:val="002060"/>
        </w:rPr>
      </w:pPr>
    </w:p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9"/>
        <w:gridCol w:w="2505"/>
        <w:gridCol w:w="1545"/>
        <w:gridCol w:w="3598"/>
        <w:gridCol w:w="957"/>
        <w:gridCol w:w="932"/>
      </w:tblGrid>
      <w:tr w:rsidRPr="006826C8" w:rsidR="00705317" w:rsidTr="646F21AE" w14:paraId="5C691833" w14:textId="77777777">
        <w:tc>
          <w:tcPr>
            <w:tcW w:w="10556" w:type="dxa"/>
            <w:gridSpan w:val="6"/>
            <w:shd w:val="clear" w:color="auto" w:fill="F79646" w:themeFill="accent6"/>
            <w:tcMar/>
          </w:tcPr>
          <w:p w:rsidRPr="006826C8" w:rsidR="00705317" w:rsidP="5D60C6C6" w:rsidRDefault="00705317" w14:paraId="2A60BE16" w14:textId="7F4FD705">
            <w:pPr>
              <w:rPr>
                <w:rFonts w:cs="Arial"/>
                <w:b/>
                <w:bCs/>
                <w:color w:val="FFFFFF" w:themeColor="background1"/>
              </w:rPr>
            </w:pPr>
            <w:r w:rsidRPr="5D60C6C6">
              <w:rPr>
                <w:rFonts w:cs="Arial"/>
                <w:b/>
                <w:bCs/>
                <w:color w:val="FFFFFF" w:themeColor="background1"/>
              </w:rPr>
              <w:t>FOR OFFICE USE ONLY</w:t>
            </w:r>
          </w:p>
        </w:tc>
      </w:tr>
      <w:tr w:rsidRPr="006826C8" w:rsidR="006826C8" w:rsidTr="646F21AE" w14:paraId="0CECAA4B" w14:textId="77777777">
        <w:tc>
          <w:tcPr>
            <w:tcW w:w="10556" w:type="dxa"/>
            <w:gridSpan w:val="6"/>
            <w:shd w:val="clear" w:color="auto" w:fill="F79646" w:themeFill="accent6"/>
            <w:tcMar/>
          </w:tcPr>
          <w:p w:rsidRPr="006826C8" w:rsidR="006826C8" w:rsidP="5D60C6C6" w:rsidRDefault="006826C8" w14:paraId="31365877" w14:textId="09A11789">
            <w:pPr>
              <w:rPr>
                <w:rFonts w:cs="Arial"/>
                <w:b w:val="1"/>
                <w:bCs w:val="1"/>
                <w:color w:val="FFFFFF" w:themeColor="background1"/>
              </w:rPr>
            </w:pPr>
            <w:r w:rsidRPr="646F21AE" w:rsidR="006826C8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To be completed by the Foundation School</w:t>
            </w:r>
            <w:r w:rsidRPr="646F21AE" w:rsidR="00705317">
              <w:rPr>
                <w:rFonts w:cs="Arial"/>
                <w:b w:val="1"/>
                <w:bCs w:val="1"/>
                <w:color w:val="FFFFFF" w:themeColor="background1" w:themeTint="FF" w:themeShade="FF"/>
              </w:rPr>
              <w:t xml:space="preserve"> after submission on the </w:t>
            </w:r>
            <w:r w:rsidRPr="646F21AE" w:rsidR="00D04286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31</w:t>
            </w:r>
            <w:r w:rsidRPr="646F21AE" w:rsidR="00D04286">
              <w:rPr>
                <w:rFonts w:cs="Arial"/>
                <w:b w:val="1"/>
                <w:bCs w:val="1"/>
                <w:color w:val="FFFFFF" w:themeColor="background1" w:themeTint="FF" w:themeShade="FF"/>
                <w:vertAlign w:val="superscript"/>
              </w:rPr>
              <w:t>st</w:t>
            </w:r>
            <w:r w:rsidRPr="646F21AE" w:rsidR="00D04286">
              <w:rPr>
                <w:rFonts w:cs="Arial"/>
                <w:b w:val="1"/>
                <w:bCs w:val="1"/>
                <w:color w:val="FFFFFF" w:themeColor="background1" w:themeTint="FF" w:themeShade="FF"/>
              </w:rPr>
              <w:t xml:space="preserve"> of March 202</w:t>
            </w:r>
            <w:r w:rsidRPr="646F21AE" w:rsidR="643F5106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5</w:t>
            </w:r>
            <w:r w:rsidRPr="646F21AE" w:rsidR="006826C8">
              <w:rPr>
                <w:rFonts w:cs="Arial"/>
                <w:b w:val="1"/>
                <w:bCs w:val="1"/>
                <w:color w:val="FFFFFF" w:themeColor="background1" w:themeTint="FF" w:themeShade="FF"/>
              </w:rPr>
              <w:t>:</w:t>
            </w:r>
          </w:p>
        </w:tc>
      </w:tr>
      <w:tr w:rsidRPr="00BC0691" w:rsidR="005F7BD8" w:rsidTr="646F21AE" w14:paraId="49AEB617" w14:textId="77777777">
        <w:tc>
          <w:tcPr>
            <w:tcW w:w="10556" w:type="dxa"/>
            <w:gridSpan w:val="6"/>
            <w:tcMar/>
          </w:tcPr>
          <w:p w:rsidRPr="00BC0691" w:rsidR="005F7BD8" w:rsidP="5D60C6C6" w:rsidRDefault="00DC164B" w14:paraId="5A249D2D" w14:textId="0EEA6A15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Foundation Training Programme Director</w:t>
            </w:r>
            <w:r w:rsidRPr="5D60C6C6" w:rsidR="00705317">
              <w:rPr>
                <w:rFonts w:cs="Arial"/>
                <w:b/>
                <w:bCs/>
                <w:color w:val="002060"/>
              </w:rPr>
              <w:t xml:space="preserve"> / Academic Lead</w:t>
            </w:r>
          </w:p>
        </w:tc>
      </w:tr>
      <w:tr w:rsidRPr="00BC0691" w:rsidR="005F7BD8" w:rsidTr="646F21AE" w14:paraId="0DE064E0" w14:textId="77777777">
        <w:tc>
          <w:tcPr>
            <w:tcW w:w="1019" w:type="dxa"/>
            <w:tcMar/>
          </w:tcPr>
          <w:p w:rsidRPr="00BC0691" w:rsidR="005F7BD8" w:rsidP="5D60C6C6" w:rsidRDefault="005F7BD8" w14:paraId="4E8C7C07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505" w:type="dxa"/>
            <w:tcMar/>
          </w:tcPr>
          <w:p w:rsidRPr="00BC0691" w:rsidR="005F7BD8" w:rsidP="5D60C6C6" w:rsidRDefault="005F7BD8" w14:paraId="7E7EF30E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673F4A1B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545" w:type="dxa"/>
            <w:tcMar/>
          </w:tcPr>
          <w:p w:rsidRPr="00BC0691" w:rsidR="005F7BD8" w:rsidP="5D60C6C6" w:rsidRDefault="005F7BD8" w14:paraId="020AEEEA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3598" w:type="dxa"/>
            <w:tcMar/>
          </w:tcPr>
          <w:p w:rsidRPr="00BC0691" w:rsidR="005F7BD8" w:rsidP="5D60C6C6" w:rsidRDefault="005F7BD8" w14:paraId="787C3935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7" w:type="dxa"/>
            <w:tcMar/>
          </w:tcPr>
          <w:p w:rsidRPr="00BC0691" w:rsidR="005F7BD8" w:rsidP="5D60C6C6" w:rsidRDefault="005F7BD8" w14:paraId="50AB9AEB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32" w:type="dxa"/>
            <w:tcMar/>
          </w:tcPr>
          <w:p w:rsidRPr="00BC0691" w:rsidR="005F7BD8" w:rsidP="5D60C6C6" w:rsidRDefault="005F7BD8" w14:paraId="6263131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5F7BD8" w:rsidTr="646F21AE" w14:paraId="0552E6A5" w14:textId="77777777">
        <w:tc>
          <w:tcPr>
            <w:tcW w:w="10556" w:type="dxa"/>
            <w:gridSpan w:val="6"/>
            <w:tcMar/>
          </w:tcPr>
          <w:p w:rsidRPr="00BC0691" w:rsidR="005F7BD8" w:rsidP="5D60C6C6" w:rsidRDefault="005F7BD8" w14:paraId="748AA117" w14:textId="78F540BA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 xml:space="preserve">Deputy </w:t>
            </w:r>
            <w:r w:rsidRPr="5D60C6C6" w:rsidR="00FB2C5C">
              <w:rPr>
                <w:rFonts w:cs="Arial"/>
                <w:b/>
                <w:bCs/>
                <w:color w:val="002060"/>
              </w:rPr>
              <w:t xml:space="preserve">/ </w:t>
            </w:r>
            <w:r w:rsidRPr="5D60C6C6">
              <w:rPr>
                <w:rFonts w:cs="Arial"/>
                <w:b/>
                <w:bCs/>
                <w:color w:val="002060"/>
              </w:rPr>
              <w:t>Foundation School Director</w:t>
            </w:r>
          </w:p>
        </w:tc>
      </w:tr>
      <w:tr w:rsidRPr="00BC0691" w:rsidR="005F7BD8" w:rsidTr="646F21AE" w14:paraId="7C6071AA" w14:textId="77777777">
        <w:tc>
          <w:tcPr>
            <w:tcW w:w="1019" w:type="dxa"/>
            <w:tcMar/>
          </w:tcPr>
          <w:p w:rsidRPr="00BC0691" w:rsidR="005F7BD8" w:rsidP="5D60C6C6" w:rsidRDefault="005F7BD8" w14:paraId="58670202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Name:</w:t>
            </w:r>
          </w:p>
        </w:tc>
        <w:tc>
          <w:tcPr>
            <w:tcW w:w="2505" w:type="dxa"/>
            <w:tcMar/>
          </w:tcPr>
          <w:p w:rsidRPr="00BC0691" w:rsidR="005F7BD8" w:rsidP="5D60C6C6" w:rsidRDefault="005F7BD8" w14:paraId="02C4FE2B" w14:textId="77777777">
            <w:pPr>
              <w:rPr>
                <w:rFonts w:cs="Arial"/>
                <w:b/>
                <w:bCs/>
                <w:color w:val="002060"/>
              </w:rPr>
            </w:pPr>
          </w:p>
          <w:p w:rsidRPr="00BC0691" w:rsidR="005F7BD8" w:rsidP="5D60C6C6" w:rsidRDefault="005F7BD8" w14:paraId="5A575943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1545" w:type="dxa"/>
            <w:tcMar/>
          </w:tcPr>
          <w:p w:rsidRPr="00BC0691" w:rsidR="005F7BD8" w:rsidP="5D60C6C6" w:rsidRDefault="005F7BD8" w14:paraId="64084E89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Signature:</w:t>
            </w:r>
          </w:p>
        </w:tc>
        <w:tc>
          <w:tcPr>
            <w:tcW w:w="3598" w:type="dxa"/>
            <w:tcMar/>
          </w:tcPr>
          <w:p w:rsidRPr="00BC0691" w:rsidR="005F7BD8" w:rsidP="5D60C6C6" w:rsidRDefault="005F7BD8" w14:paraId="2DB9BD8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  <w:tc>
          <w:tcPr>
            <w:tcW w:w="957" w:type="dxa"/>
            <w:tcMar/>
          </w:tcPr>
          <w:p w:rsidRPr="00BC0691" w:rsidR="005F7BD8" w:rsidP="5D60C6C6" w:rsidRDefault="005F7BD8" w14:paraId="49A8C320" w14:textId="77777777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Date:</w:t>
            </w:r>
          </w:p>
        </w:tc>
        <w:tc>
          <w:tcPr>
            <w:tcW w:w="932" w:type="dxa"/>
            <w:tcMar/>
          </w:tcPr>
          <w:p w:rsidRPr="00BC0691" w:rsidR="005F7BD8" w:rsidP="5D60C6C6" w:rsidRDefault="005F7BD8" w14:paraId="6A528FB8" w14:textId="77777777">
            <w:pPr>
              <w:rPr>
                <w:rFonts w:cs="Arial"/>
                <w:b/>
                <w:bCs/>
                <w:color w:val="002060"/>
              </w:rPr>
            </w:pPr>
          </w:p>
        </w:tc>
      </w:tr>
      <w:tr w:rsidRPr="00BC0691" w:rsidR="00BB37C8" w:rsidTr="646F21AE" w14:paraId="7E74AFCC" w14:textId="77777777">
        <w:tc>
          <w:tcPr>
            <w:tcW w:w="8667" w:type="dxa"/>
            <w:gridSpan w:val="4"/>
            <w:tcMar/>
          </w:tcPr>
          <w:p w:rsidRPr="00BC0691" w:rsidR="00BB37C8" w:rsidP="5D60C6C6" w:rsidRDefault="00BB37C8" w14:paraId="3039C456" w14:textId="6F0C9FA2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Approved</w:t>
            </w:r>
          </w:p>
        </w:tc>
        <w:tc>
          <w:tcPr>
            <w:tcW w:w="957" w:type="dxa"/>
            <w:tcMar/>
          </w:tcPr>
          <w:p w:rsidRPr="00BC0691" w:rsidR="00BB37C8" w:rsidP="5D60C6C6" w:rsidRDefault="00BB37C8" w14:paraId="332DF0C8" w14:textId="2D3650B4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Yes</w:t>
            </w:r>
          </w:p>
        </w:tc>
        <w:tc>
          <w:tcPr>
            <w:tcW w:w="932" w:type="dxa"/>
            <w:tcMar/>
          </w:tcPr>
          <w:p w:rsidRPr="00BC0691" w:rsidR="00BB37C8" w:rsidP="5D60C6C6" w:rsidRDefault="00BB37C8" w14:paraId="047B04D2" w14:textId="2815FCD1">
            <w:pPr>
              <w:rPr>
                <w:rFonts w:cs="Arial"/>
                <w:b/>
                <w:bCs/>
                <w:color w:val="002060"/>
              </w:rPr>
            </w:pPr>
            <w:r w:rsidRPr="5D60C6C6">
              <w:rPr>
                <w:rFonts w:cs="Arial"/>
                <w:b/>
                <w:bCs/>
                <w:color w:val="002060"/>
              </w:rPr>
              <w:t>No</w:t>
            </w:r>
          </w:p>
        </w:tc>
      </w:tr>
    </w:tbl>
    <w:p w:rsidRPr="00C408BD" w:rsidR="00A76867" w:rsidP="5D60C6C6" w:rsidRDefault="005F7BD8" w14:paraId="54B8262F" w14:textId="11C74A51">
      <w:pPr>
        <w:ind w:right="-1054"/>
        <w:rPr>
          <w:rFonts w:cs="Arial"/>
        </w:rPr>
      </w:pPr>
      <w:r w:rsidRPr="00BC0691">
        <w:rPr>
          <w:rFonts w:cs="Arial"/>
          <w:sz w:val="22"/>
          <w:szCs w:val="22"/>
        </w:rPr>
        <w:tab/>
      </w:r>
    </w:p>
    <w:sectPr w:rsidRPr="00C408BD" w:rsidR="00A76867" w:rsidSect="00D04286">
      <w:headerReference w:type="default" r:id="rId12"/>
      <w:footerReference w:type="even" r:id="rId13"/>
      <w:footerReference w:type="default" r:id="rId14"/>
      <w:pgSz w:w="11900" w:h="16840" w:orient="portrait"/>
      <w:pgMar w:top="-310" w:right="720" w:bottom="720" w:left="720" w:header="3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F3D" w:rsidP="00AC72FD" w:rsidRDefault="00762F3D" w14:paraId="235F27AE" w14:textId="77777777">
      <w:r>
        <w:separator/>
      </w:r>
    </w:p>
  </w:endnote>
  <w:endnote w:type="continuationSeparator" w:id="0">
    <w:p w:rsidR="00762F3D" w:rsidP="00AC72FD" w:rsidRDefault="00762F3D" w14:paraId="5C324FCB" w14:textId="77777777">
      <w:r>
        <w:continuationSeparator/>
      </w:r>
    </w:p>
  </w:endnote>
  <w:endnote w:type="continuationNotice" w:id="1">
    <w:p w:rsidR="00762F3D" w:rsidRDefault="00762F3D" w14:paraId="5F81DD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109AC31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1C3AEDD9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F401DD" w:rsidRDefault="00ED2809" w14:paraId="31B696FB" w14:textId="15E57BD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F3D" w:rsidP="00AC72FD" w:rsidRDefault="00762F3D" w14:paraId="7D13E476" w14:textId="77777777">
      <w:r>
        <w:separator/>
      </w:r>
    </w:p>
  </w:footnote>
  <w:footnote w:type="continuationSeparator" w:id="0">
    <w:p w:rsidR="00762F3D" w:rsidP="00AC72FD" w:rsidRDefault="00762F3D" w14:paraId="01BF8B1F" w14:textId="77777777">
      <w:r>
        <w:continuationSeparator/>
      </w:r>
    </w:p>
  </w:footnote>
  <w:footnote w:type="continuationNotice" w:id="1">
    <w:p w:rsidR="00762F3D" w:rsidRDefault="00762F3D" w14:paraId="02B431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F1A77" w:rsidR="00ED2809" w:rsidP="000F1A77" w:rsidRDefault="00020F78" w14:paraId="33A589BD" w14:textId="1F31BFBB">
    <w:pPr>
      <w:pStyle w:val="Header"/>
    </w:pPr>
    <w:r w:rsidRPr="00020F78">
      <w:rPr>
        <w:rFonts w:ascii="Calibri" w:hAnsi="Calibri" w:eastAsia="Calibri"/>
        <w:noProof/>
        <w:sz w:val="22"/>
        <w:szCs w:val="22"/>
      </w:rPr>
      <w:drawing>
        <wp:anchor distT="0" distB="0" distL="114300" distR="114300" simplePos="0" relativeHeight="251660290" behindDoc="0" locked="0" layoutInCell="1" allowOverlap="1" wp14:anchorId="52953715" wp14:editId="55D5CD7A">
          <wp:simplePos x="0" y="0"/>
          <wp:positionH relativeFrom="column">
            <wp:posOffset>5722620</wp:posOffset>
          </wp:positionH>
          <wp:positionV relativeFrom="paragraph">
            <wp:posOffset>-186055</wp:posOffset>
          </wp:positionV>
          <wp:extent cx="1124585" cy="100965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66CDE"/>
    <w:multiLevelType w:val="hybridMultilevel"/>
    <w:tmpl w:val="90FA2EDC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1" w15:restartNumberingAfterBreak="0">
    <w:nsid w:val="4D6F6EE1"/>
    <w:multiLevelType w:val="hybridMultilevel"/>
    <w:tmpl w:val="F8326008"/>
    <w:lvl w:ilvl="0" w:tplc="F014F0B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651F2"/>
    <w:multiLevelType w:val="hybridMultilevel"/>
    <w:tmpl w:val="C1FA3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03"/>
    <w:multiLevelType w:val="hybridMultilevel"/>
    <w:tmpl w:val="4E22DB62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28026580">
    <w:abstractNumId w:val="1"/>
  </w:num>
  <w:num w:numId="2" w16cid:durableId="352878335">
    <w:abstractNumId w:val="0"/>
  </w:num>
  <w:num w:numId="3" w16cid:durableId="1169909740">
    <w:abstractNumId w:val="3"/>
  </w:num>
  <w:num w:numId="4" w16cid:durableId="162033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6"/>
    <w:rsid w:val="00020F78"/>
    <w:rsid w:val="0002194F"/>
    <w:rsid w:val="00023D9B"/>
    <w:rsid w:val="00060476"/>
    <w:rsid w:val="000761E5"/>
    <w:rsid w:val="00082F48"/>
    <w:rsid w:val="000A003D"/>
    <w:rsid w:val="000E50ED"/>
    <w:rsid w:val="000E7298"/>
    <w:rsid w:val="000E7691"/>
    <w:rsid w:val="000F1A77"/>
    <w:rsid w:val="00101EFA"/>
    <w:rsid w:val="001354F2"/>
    <w:rsid w:val="00171B40"/>
    <w:rsid w:val="00184133"/>
    <w:rsid w:val="00185AE4"/>
    <w:rsid w:val="001D3AEE"/>
    <w:rsid w:val="001D4F3A"/>
    <w:rsid w:val="0025038D"/>
    <w:rsid w:val="002831DA"/>
    <w:rsid w:val="002D6889"/>
    <w:rsid w:val="00312BC8"/>
    <w:rsid w:val="00314E8D"/>
    <w:rsid w:val="003355F4"/>
    <w:rsid w:val="00335983"/>
    <w:rsid w:val="00354C99"/>
    <w:rsid w:val="00367F42"/>
    <w:rsid w:val="00373BFE"/>
    <w:rsid w:val="003A360F"/>
    <w:rsid w:val="003A6402"/>
    <w:rsid w:val="004054B7"/>
    <w:rsid w:val="00431D6E"/>
    <w:rsid w:val="00482EF8"/>
    <w:rsid w:val="005C22CF"/>
    <w:rsid w:val="005F7BD8"/>
    <w:rsid w:val="006826C8"/>
    <w:rsid w:val="006A28C6"/>
    <w:rsid w:val="006B05AC"/>
    <w:rsid w:val="00705317"/>
    <w:rsid w:val="00707B98"/>
    <w:rsid w:val="00746BEC"/>
    <w:rsid w:val="00762F3D"/>
    <w:rsid w:val="007B2C7D"/>
    <w:rsid w:val="007F2CB8"/>
    <w:rsid w:val="00832F64"/>
    <w:rsid w:val="00842D22"/>
    <w:rsid w:val="00853C08"/>
    <w:rsid w:val="00861C74"/>
    <w:rsid w:val="00867BA3"/>
    <w:rsid w:val="008E1E7E"/>
    <w:rsid w:val="008F2DFA"/>
    <w:rsid w:val="00906015"/>
    <w:rsid w:val="0091039C"/>
    <w:rsid w:val="00935FFC"/>
    <w:rsid w:val="00976770"/>
    <w:rsid w:val="0098506A"/>
    <w:rsid w:val="009A4975"/>
    <w:rsid w:val="009D49AE"/>
    <w:rsid w:val="009E2641"/>
    <w:rsid w:val="009E4317"/>
    <w:rsid w:val="00A2045C"/>
    <w:rsid w:val="00A564B9"/>
    <w:rsid w:val="00A60073"/>
    <w:rsid w:val="00A625A8"/>
    <w:rsid w:val="00A76867"/>
    <w:rsid w:val="00AB0901"/>
    <w:rsid w:val="00AB72E0"/>
    <w:rsid w:val="00AC72FD"/>
    <w:rsid w:val="00AD06ED"/>
    <w:rsid w:val="00AD2472"/>
    <w:rsid w:val="00AD3004"/>
    <w:rsid w:val="00B0070E"/>
    <w:rsid w:val="00B26A90"/>
    <w:rsid w:val="00B36439"/>
    <w:rsid w:val="00B37486"/>
    <w:rsid w:val="00B449BD"/>
    <w:rsid w:val="00B44DC5"/>
    <w:rsid w:val="00BB37C8"/>
    <w:rsid w:val="00BB6655"/>
    <w:rsid w:val="00BC0691"/>
    <w:rsid w:val="00BD2C1B"/>
    <w:rsid w:val="00BF2556"/>
    <w:rsid w:val="00C408BD"/>
    <w:rsid w:val="00C70BB5"/>
    <w:rsid w:val="00C739A0"/>
    <w:rsid w:val="00C94D32"/>
    <w:rsid w:val="00CD2565"/>
    <w:rsid w:val="00D04286"/>
    <w:rsid w:val="00D11432"/>
    <w:rsid w:val="00D12A21"/>
    <w:rsid w:val="00D273D9"/>
    <w:rsid w:val="00DA527C"/>
    <w:rsid w:val="00DC164B"/>
    <w:rsid w:val="00DE5BC7"/>
    <w:rsid w:val="00DF6403"/>
    <w:rsid w:val="00E0540D"/>
    <w:rsid w:val="00E12CB1"/>
    <w:rsid w:val="00E54E7E"/>
    <w:rsid w:val="00E77CF0"/>
    <w:rsid w:val="00EA7990"/>
    <w:rsid w:val="00ED2809"/>
    <w:rsid w:val="00ED4253"/>
    <w:rsid w:val="00F401DD"/>
    <w:rsid w:val="00F5459B"/>
    <w:rsid w:val="00F85C8B"/>
    <w:rsid w:val="00FA40E9"/>
    <w:rsid w:val="00FB28A6"/>
    <w:rsid w:val="00FB2C5C"/>
    <w:rsid w:val="00FD5FD7"/>
    <w:rsid w:val="00FE6447"/>
    <w:rsid w:val="02A1D8B1"/>
    <w:rsid w:val="11AD829E"/>
    <w:rsid w:val="11C0F0D7"/>
    <w:rsid w:val="16F42A0A"/>
    <w:rsid w:val="18517141"/>
    <w:rsid w:val="19047EC7"/>
    <w:rsid w:val="208D6D18"/>
    <w:rsid w:val="21E88030"/>
    <w:rsid w:val="22EB1BD9"/>
    <w:rsid w:val="301ED180"/>
    <w:rsid w:val="30730BA4"/>
    <w:rsid w:val="3371A770"/>
    <w:rsid w:val="34AA30B5"/>
    <w:rsid w:val="36C28006"/>
    <w:rsid w:val="3EAA669A"/>
    <w:rsid w:val="40A53E26"/>
    <w:rsid w:val="4256A125"/>
    <w:rsid w:val="4260D780"/>
    <w:rsid w:val="45ED8BD5"/>
    <w:rsid w:val="499E5BD7"/>
    <w:rsid w:val="4A18F85C"/>
    <w:rsid w:val="4E570DD8"/>
    <w:rsid w:val="559555C1"/>
    <w:rsid w:val="57744FE3"/>
    <w:rsid w:val="5D60C6C6"/>
    <w:rsid w:val="5F61CF56"/>
    <w:rsid w:val="643F5106"/>
    <w:rsid w:val="646F21AE"/>
    <w:rsid w:val="6503DCEE"/>
    <w:rsid w:val="661942EE"/>
    <w:rsid w:val="6E55FD74"/>
    <w:rsid w:val="720BF089"/>
    <w:rsid w:val="74F8C182"/>
    <w:rsid w:val="79FD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FBE654"/>
  <w14:defaultImageDpi w14:val="300"/>
  <w15:docId w15:val="{AB69A431-9672-4FA8-AEB2-53FC63F1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styleId="Heading2Char" w:customStyle="1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styleId="Heading3Char" w:customStyle="1">
    <w:name w:val="Heading 3 Char"/>
    <w:link w:val="Heading3"/>
    <w:uiPriority w:val="9"/>
    <w:rsid w:val="002D6889"/>
    <w:rPr>
      <w:b/>
      <w:sz w:val="24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styleId="Quotestyle" w:customStyle="1">
    <w:name w:val="Quote style"/>
    <w:basedOn w:val="Normal"/>
    <w:qFormat/>
    <w:rsid w:val="007F2CB8"/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BF2556"/>
    <w:rPr>
      <w:color w:val="0000FF"/>
      <w:u w:val="single"/>
    </w:rPr>
  </w:style>
  <w:style w:type="paragraph" w:styleId="BodyText">
    <w:name w:val="Body Text"/>
    <w:basedOn w:val="Normal"/>
    <w:link w:val="BodyTextChar"/>
    <w:rsid w:val="00BF2556"/>
    <w:rPr>
      <w:rFonts w:ascii="Verdana" w:hAnsi="Verdana" w:eastAsia="Times New Roman"/>
      <w:bCs/>
      <w:noProof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BF2556"/>
    <w:rPr>
      <w:rFonts w:ascii="Verdana" w:hAnsi="Verdana" w:eastAsia="Times New Roman"/>
      <w:bCs/>
      <w:noProof/>
      <w:lang w:eastAsia="en-US"/>
    </w:rPr>
  </w:style>
  <w:style w:type="paragraph" w:styleId="ListParagraph">
    <w:name w:val="List Paragraph"/>
    <w:basedOn w:val="Normal"/>
    <w:uiPriority w:val="34"/>
    <w:qFormat/>
    <w:rsid w:val="00BF2556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2E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E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2EF8"/>
    <w:rPr>
      <w:b/>
      <w:bCs/>
      <w:lang w:eastAsia="en-US"/>
    </w:rPr>
  </w:style>
  <w:style w:type="table" w:styleId="LightList-Accent3">
    <w:name w:val="Light List Accent 3"/>
    <w:basedOn w:val="TableNormal"/>
    <w:uiPriority w:val="61"/>
    <w:rsid w:val="00CD2565"/>
    <w:rPr>
      <w:rFonts w:asciiTheme="minorHAnsi" w:hAnsiTheme="minorHAnsi" w:eastAsiaTheme="minorEastAsia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39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england.foundation.yh@nhs.net" TargetMode="External" Id="Rce05f115df054c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adb28bee-d5fe-489b-9e7a-8ceb5dc9ebbd" xsi:nil="true"/>
    <lcf76f155ced4ddcb4097134ff3c332f xmlns="3f2420b3-389c-467c-bbb6-e42503f2b119">
      <Terms xmlns="http://schemas.microsoft.com/office/infopath/2007/PartnerControls"/>
    </lcf76f155ced4ddcb4097134ff3c332f>
    <_ip_UnifiedCompliancePolicyProperties xmlns="adb28bee-d5fe-489b-9e7a-8ceb5dc9ebbd" xsi:nil="true"/>
    <TaxCatchAll xmlns="adb28bee-d5fe-489b-9e7a-8ceb5dc9eb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DBE630AD59E4683AC498C937C9900" ma:contentTypeVersion="28" ma:contentTypeDescription="Create a new document." ma:contentTypeScope="" ma:versionID="063448702a65027da71b2077d5c333c9">
  <xsd:schema xmlns:xsd="http://www.w3.org/2001/XMLSchema" xmlns:xs="http://www.w3.org/2001/XMLSchema" xmlns:p="http://schemas.microsoft.com/office/2006/metadata/properties" xmlns:ns2="3f2420b3-389c-467c-bbb6-e42503f2b119" xmlns:ns3="adb28bee-d5fe-489b-9e7a-8ceb5dc9ebbd" targetNamespace="http://schemas.microsoft.com/office/2006/metadata/properties" ma:root="true" ma:fieldsID="931625a1665ee8d77ba536fa4fa4ca8f" ns2:_="" ns3:_="">
    <xsd:import namespace="3f2420b3-389c-467c-bbb6-e42503f2b119"/>
    <xsd:import namespace="adb28bee-d5fe-489b-9e7a-8ceb5dc9e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_ip_UnifiedCompliancePolicyProperties" minOccurs="0"/>
                <xsd:element ref="ns3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420b3-389c-467c-bbb6-e42503f2b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28bee-d5fe-489b-9e7a-8ceb5dc9e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17" nillable="true" ma:displayName="Taxonomy Catch All Column" ma:hidden="true" ma:list="{c7147a7f-d45f-4a47-a29c-3d3289e3251d}" ma:internalName="TaxCatchAll" ma:showField="CatchAllData" ma:web="adb28bee-d5fe-489b-9e7a-8ceb5dc9e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B6D6F-6E5D-4117-96F7-E52CE3AB5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4920-6BC5-4123-9A78-68F3A74BFC61}">
  <ds:schemaRefs>
    <ds:schemaRef ds:uri="http://schemas.microsoft.com/office/2006/metadata/properties"/>
    <ds:schemaRef ds:uri="2b46098d-f8de-4401-bddd-7129abdf8f9f"/>
    <ds:schemaRef ds:uri="http://schemas.microsoft.com/sharepoint/v3"/>
    <ds:schemaRef ds:uri="8cecdbde-4e11-4cbf-b3cc-446beb51543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D52E78-E591-405E-9408-5122AAC7D873}"/>
</file>

<file path=customXml/itemProps4.xml><?xml version="1.0" encoding="utf-8"?>
<ds:datastoreItem xmlns:ds="http://schemas.openxmlformats.org/officeDocument/2006/customXml" ds:itemID="{3BEFBF94-129C-4D20-954D-B0CC65D320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Whatever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Reid</dc:creator>
  <cp:keywords/>
  <cp:lastModifiedBy>SNEAD, Hannah (NHS ENGLAND - T1510)</cp:lastModifiedBy>
  <cp:revision>6</cp:revision>
  <dcterms:created xsi:type="dcterms:W3CDTF">2023-04-28T08:51:00Z</dcterms:created>
  <dcterms:modified xsi:type="dcterms:W3CDTF">2024-12-03T12:24:22Z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0x010100EA5DBE630AD59E4683AC498C937C9900</vt:lpwstr>
  </property>
  <property fmtid="{D5CDD505-2E9C-101B-9397-08002B2CF9AE}" pid="3" name="FileLeafRef">
    <vt:lpwstr>2020 AFP PLACEMENT APPLICATION FORM YHAF2.docx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